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5a96" w14:textId="de95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шаруашылығының шығымдылығы мен өнім сапасын арттыруды 2013 жылы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2013 жылғы 13 мамырдағы N 111 қаулысы. Шығыс Қазақстан облысының Әділет департаментінде 2013 жылғы 31 мамырда N 2967 болып тіркелді. Қаулының қабылдау мерзімінің өтуіне байланысты қолдану тоқтатылды (Шығыс Қазақстан облысы әкімі аппаратының 2014 жылғы 20 ақпандағы N 6/3170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(Шығыс Қазақстан облысы әкімі аппаратының 20.02.2014 N 6/3170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«Агроөнеркәсіптік кешенді және ауылдық аумақтарды дамытуды мемлекеттік реттеу туралы» Қазақстан Республикасының 2005 жылғы 8 шілдедегі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5-1), 5-2) тармақшаларына сәйкес,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дақылдарының 2013 жылға арналған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дақылдары бойынша субсидиялардың 2013 жылға арналған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 мен гербицидтердің түрлері және субсидиялардың 2013 жылға арналған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Шығыс Қазақстан облысы  әкімдігінің 10.09.2013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В. Л. Кошелевке жүктелсін.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2013 жылғы 16 мамыр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111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1950"/>
      </w:tblGrid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 тұқымдастар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(күнбағыс, сафлор)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қыша, арыш, майлы зығыр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 өсірілетін көкөністер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көпжылдық шөптер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екiншi және үшiншi өсу жылдарындағы бұршақ тұқымдас көпжылдық шөптер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111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 бойынша субсидиялардың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9506"/>
        <w:gridCol w:w="2516"/>
      </w:tblGrid>
      <w:tr>
        <w:trPr>
          <w:trHeight w:val="13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субсидиялардың 1 гектарға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теңге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ғылым ұсынған сүрі жердің (пар) және (немесе) нөлдік технологиялардың (no-till) үлесі бар ауыспалы егісті қамтитын аймақтық ғылыми негізделген агротехнологияларды сақтай отырып өсірілетін дәнді дақылдар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(бюджеттік субсидиялардың базалық нормасы)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дақылдар (арпа, сұлы, дәндік жүгері)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дақылдары (қарақұмық, тары)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дақылдары (асбұршақ, аңқа)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жүгері, сүрлемдік күнбағыс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 егісіндегі бұршақ тұқымдас көпжылдық шөптер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Екiншi және үшiншi өсу жылдарындағы бұршақ тұқымдас көпжылдық шөптер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астық тұқымдас көпжылдық шөптер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(күнбағыс, сафлор)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майлы зығыр, арыш, қыша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жүйелерiн қолданып өсiрiлетін көкөніс және бақша дақылдары, картоп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дақыл айналымына арналған жабық топырақта өсірілетін көкөністер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көктемгі егіс және егін жинау жұмыстарын жүргізу үшін қажетті жанар-жағармай және басқа да тауар-материалдық құндылықтарының құнын арзандату жөніндегі іс-шараларды іске асыруға арналған қаржы қаражатының көлемі Шығыс Қазақстан облысы бойынша 1710166000 (бір миллиард жеті жүз он миллион бір жүз алпыс алты мың) теңгені құрайды.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111 қаулысына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отандық</w:t>
      </w:r>
      <w:r>
        <w:br/>
      </w:r>
      <w:r>
        <w:rPr>
          <w:rFonts w:ascii="Times New Roman"/>
          <w:b/>
          <w:i w:val="false"/>
          <w:color w:val="000000"/>
        </w:rPr>
        <w:t>
өндірушілер сатқан 1 тонна тыңайтқышқа субсидиялардың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 қосымша жаңа редакцияда - Шығыс Қазақстан облысы  әкімдігінің 10.09.2013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696"/>
        <w:gridCol w:w="2033"/>
        <w:gridCol w:w="2451"/>
        <w:gridCol w:w="2852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тоннаның құнын арзандату пайызы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субсидия нормасы,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111 қаулысына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тыңайтқыш</w:t>
      </w:r>
      <w:r>
        <w:br/>
      </w:r>
      <w:r>
        <w:rPr>
          <w:rFonts w:ascii="Times New Roman"/>
          <w:b/>
          <w:i w:val="false"/>
          <w:color w:val="000000"/>
        </w:rPr>
        <w:t>
жеткізушілерден және (немесе) шетелдік тыңайтқыш өндірушілерден</w:t>
      </w:r>
      <w:r>
        <w:br/>
      </w:r>
      <w:r>
        <w:rPr>
          <w:rFonts w:ascii="Times New Roman"/>
          <w:b/>
          <w:i w:val="false"/>
          <w:color w:val="000000"/>
        </w:rPr>
        <w:t>
сатып алған 1 тонна тыңайтқышқа субсидиялардың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 қосымша жаңа редакцияда - Шығыс Қазақстан облысы  әкімдігінің 10.09.2013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қаулысымен.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5091"/>
        <w:gridCol w:w="1867"/>
        <w:gridCol w:w="2310"/>
        <w:gridCol w:w="2754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тоннаның құнын арзандату пайызы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тоннаға субсидия нормасы,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-15%)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(азот-фосфорлы N-28%: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111 қаулысына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2013 жылы немесе</w:t>
      </w:r>
      <w:r>
        <w:br/>
      </w:r>
      <w:r>
        <w:rPr>
          <w:rFonts w:ascii="Times New Roman"/>
          <w:b/>
          <w:i w:val="false"/>
          <w:color w:val="000000"/>
        </w:rPr>
        <w:t>
2012 жылғы 4 тоқсанда гербицидтерді жеткізушілерден сатып алған</w:t>
      </w:r>
      <w:r>
        <w:br/>
      </w:r>
      <w:r>
        <w:rPr>
          <w:rFonts w:ascii="Times New Roman"/>
          <w:b/>
          <w:i w:val="false"/>
          <w:color w:val="000000"/>
        </w:rPr>
        <w:t>
гербицидтердің 1 килограмына (литріне) субсидиялардың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 қосымша жаңа редакцияда - Шығыс Қазақстан облысы  әкімдігінің 10.09.2013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463"/>
        <w:gridCol w:w="1724"/>
        <w:gridCol w:w="2210"/>
        <w:gridCol w:w="259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килограмм (литр) құнын арзандату пайызы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килограмға (литрге) субсидия нормалары, теңге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с.е. (2,4–Д диметиламин тұзы)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Авецид супер, 12% э.к. (феноксапроп-п-этил, 120г/л+фенклоразол-этил (антидот), 60г/л)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с.е. (глифосат, 360 г/л қышқыл глифосаты)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 (глифосат, 360 г/л 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 (феноксапроп-п-этил, 100 г/л+мефенпир-диэтил (антидот), 27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 ЭФИР, 72% э.к. (2,4 дихлорфенокси сірке қышқылының 2-этилгексил эфирі)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с.е. (2,4-Д диметиламин тұздары, 357 г/л+дикамбы, 124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г/л+антидот, 20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(глифосат, 500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(дикамба қышқылдар, 360 г/л хлорсульфурон қышқылдар, 22,2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ЭКСТРА, э.к. (феноксапроп-п-этил, 140 г/л феноксапроп-п-этил +35 г/л антидот)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 э.к. (2-этилгексил эфирі түріндегі 2,4 Д қышқылы, 850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с.е. (глифосат, 540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с.е. (глифосат 360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с.ы.т. (глифосат 747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э.к. (2,4 Д қышқылының 2-этилгексил эфирі, 564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э.к. (феноксапроп-п-этил, 100 г/л+фенклоразол-этил (антидот), 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с.ы.т. (метсульфурон-метил 600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с.е. (глифосат 360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с.ы.т. (700 г/кг метрибузин)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э.к. (2,4 Д қышқылының 2-этиленгексил эфирі, 420 г/л+2-дикамба қышқылының этилгексил эфирі, 60г/л)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ГРАНТ, с.ы.т. (750 г/кг клопиралид)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к.е.к. (2,4-Д қышқылының 2-этиленгексил эфирі, 950г/л)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с.ы.т. (750 г/кг тифенсульфурон-метил)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э.к. (феноксапроп-п-этил, 140 г/л+клоквинтоцет-мексил, 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э.к. (104 г/л галоксифоп-Р-метил)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с.е. (глифосат, 540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10% с.к. (100 г/л имазетапир)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э.к. (2,4-Д қышқылының 2-этилгексил эфирі, 905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э.к. ( 2,4 дихлорфенокси сірке қышқылының 2-этилгексил эфирі 600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м.с.э. (феноксапроп-п-этил, 140 г/л +клоквинтоцет-мексил, 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с.ұ. (метсульфурон-метил, 600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с.е. (2,4-Д диметиламин тұзы)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с.е.к. (МСРА диметиламин тұзы)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 96% э.к. (метолахлор, 960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э.к. (пиноксаден, 45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с.е. (бентазон 25% + МСРА натрий-калий тұзы, 12, 5%)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(күрделі 2-этилгексил эфирі түріндегі 2,4-Д қышқылы, 410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с.е. (дикамба, 480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э.к. (этофумезат, 110 г/л + десмедифам, 70 г/л + фенмедифам, 90 г/л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э.к. (просульфокарб, 800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э.к. (метазахлор, 400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э.к. (пендиметалин, 330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 (глифосат, 360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ВАЛСАМИН, 72% с.е. (2,4-Д диметиламин тұзы, 720 г/л)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с.е. (дикамба, 124 г/л + 2.4 Д, 357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э.к. (галаксифоп-Р-метил, 108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г/л диметиламин, калий және натрий тұздары түріндегі МЦПА қышқылдары)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э.к. (оксифлуорфен, 240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1590,7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э.к. (клодинафоп–пропаргил, 80 г/л + клоксинтоцет-мексил, 20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қ.а.с. (трибенурон-метил, 750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 с.ы.т. (трибенурон-метил, 750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с.ы.т. (метсульфурон-метил, 600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э. к. (2-этилгексил эфирі түріндегі 2,4-Д қышқылдары, 720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с.к.(2,4-Д диметиламин тұзы)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э.к. (флуроксипир, 350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э.к. (С-метолахлор, 960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ДУЭТ, 45% э.к. (бромоксинил, 225 г/л+2,4-Д, 225 г/л)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с.е.к. (имазамокс, 33 г/л + имазапир, 15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э.к. (галоксифоп-Р-метил, 108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с.к (метрибузин, 600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(2,4-Д 2- этилгексил эфирі түріндегі 2,4-Д қышқылы, 500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ИРБИС, 10% э.к. (феноксапроп-п-этил, 100 г/л + фенклоразол-этил (антидот), 21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КЛИНЧ 100, 10% э.к. (феноксапроп-п-этил (антидот), 27 г/л)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ЛАЗУРИТ СУПЕР, н.э.к. (метрибузин, 270 г/л)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с.ы.т. (аминопиралид, 300 г/кг + флорасулам, 150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м.с.э. (феноксапроп-п-этил, 100 г/л + клоквинтосет-мексил (антидот), 20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м.с.э. (АВГ-0162) (феноксапроп-п-этил, 90 г/л + клодинафоп-пропаргил, 60 г/л + клоквинтосет-мексил, 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с.ы.т. (метсульфурон-метил, 600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с.ы.т. (дикамба, 659 г/кг + триасульфурон, 41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с.ы.т. (клопиралид, 750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с.ы.т. (метсульфурон-метил, 600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с.ы.т. (метсульфурон-метил, 600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э.к. (хизалофоп-п-этил, 125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с.к. (метазахлор, 375 г/л + имазамокс, 25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э.к. (хизалофоп-п-тефурил, 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 (имазетапир, 100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с.к. (имазетапир, 100 г/л,)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э.к. (феноксапроп-п-этил, 100 г/л + мефенпир-диэтил (антидот), 27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м.с.э. (феноксапроп-п-этил, 69 г/л + мефенпир-диэтил (антидот), 75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РЕНДОР, 70% с.ұ. (метрибузин, 700 г/кг)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с.е. (глифосат, 450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СТРИГ ЭКСТРА 480, с.е. (2,4-Д диметиламин тұзы, 357 г/л + дикамба, 124 г/л)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э.к. (пендиметалин, 330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э.к. (флуроксипир, 333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с.е. (глифосат, 500 г/л (калий тұзы)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қ.а.с. (римсульфурон, 250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 + антидот, 20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э.к. (240 г/л клодинафоп-пропаргил + 60 г/л клоквинтоцет-мексил)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э.к. (ацетохлор, 900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(калий тұзы түріндегі глифосат, 500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с.ы.т. (имазетапир, 450 г/кг + хлоримурон-этил, 150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с.е. (глифосат, 450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э.к. (феноксапроп-п-этил, 100 г/л + фенклоразол-этил (антидот) 27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с.ы.т. (хлорсульфурон, 333, 75 г/кг + метсульфурон-метил, 333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э.к. (феноксапроп-п-этил, 90 г/л + клодинафоп-пропаргил, 45 г/л + клохвинтоцет-мексил (антидот), 34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э.к. (диметенамид, 720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м.с.э. (феноксапроп-п-этил, 110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э.к. (флуазифоп-п-бутил, 150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с.ы.т. (тифенсульфурон-метил, 750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қ.а.с. (тифенсульфурон-метил, 750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31936,5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с.е. (глифосат қышқылы 540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с.ы.т. (флукарбазон, 700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с.ы.т. (метсульфурон-метил, 391 г/кг + трибенурон-метил, 261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 (2-этилгексил эфирі түріндегі 2,4-Д қышқылы, 905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с.ы.т. (трибенурон-метил, 750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Қысқартулар: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с.е.т. суда еритін түйіршіктер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с.г.е.. су-гликоль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с.ы.т. суда ыдырайтын түйіршіктер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су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 су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с.е.к. суда еритін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с.е.ұ. суда еритін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с.е.с. суда еритін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с.с. су суспензиясы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с.с.к. су-суспензия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с.с.е. су-спирт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су эмульсиясы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сұйық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суспензия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к.е.к. коллоидті ерітінді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н.э.к. наноэмульсия концентраты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э.к. эмульсия концентраты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майлы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 майлы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м.к.с. микрокапсулденген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м.к.э. микрокапсулденген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 майлы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м.с.с.к. майлы-сулы суспензиялы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м.э. микроэмульсия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э.м.к. эмульсияның майлы концентраты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м.э. майлы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м.экстр. майлы экстракт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е.ұ. еритін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суспензиялы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с.ұ. суландырғыш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қ.а.с. құрғақ аққыш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қ.ұ. құрғақ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суспензиялы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с.а.к. суспензияның аққыш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а.пс. аққыш паста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м.с.э. майлы-сулы эмульсия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э.к. эмульденетін концентрат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