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218b" w14:textId="f4b2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кейбір санаттарына төленетін әлеуметтік көмектің мөлшері туралы" 2009 жылғы 16 қазандағы № 15/209-IV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17 сәуірдегі N 11/129-V шешімі. Шығыс Қазақстан облысының Әділет департаментінде 2013 жылғы 04 мамырда N 2941 болып тіркелді. Күші жойылды - Шығыс Қазақстан облыстық мәслихатының 2018 жылғы 10 қазандағы № 23/268-VI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182-бабы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"Ветеринария туралы" 2002 жылғы 10 шілдедегі Қазақстан Республикасы Заңының 34-1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кейбір санаттарына төленетін әлеуметтік көмектің мөлшері туралы" Шығыс Қазақстан облыстық мәслихатының 2009 жылғы 16 қазандағы № 15/209-IV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2515, 2009 жылғы 17 қарашадағы № 199-200, 2009 жылғы 19 қарашадағы № 201-202 "Дидар", 2009 жылғы 18 қарашадағы № 183 "Рудный Алтай" газеттерінде жарияланған) 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Азаматтардың мынадай санаттарына коммуналдық қызметтерге және отынға арналған шығыстарды 8600 (сегіз мың алты жүз) теңге көлемінде өтеу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мемлекеттік секторы ұйымдарының ауылдық жерлерде және қала үлгісіндегі кенттерде жұмыс істейтін медицина және фармацевтика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жұмыс істейтін ветеринария мамандарына, оның ішінде ветеринариялық пункттердің мамандарына.".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Чернышов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