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7063" w14:textId="e797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Өскемен және Риддер қалаларының, Зырян, Бородулиха, Көкпекті және Ұлан аудандарының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2013 жылғы 15 сәуірдегі N 90 қаулысы, Шығыс Қазақстан облыстық мәслихатының 2013 жылғы 17 сәуірдегі N 11/126-V шешімі. Шығыс Қазақстан облысының Әділет департаментінде 2013 жылғы 30 сәуірде N 2939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сәйкес, «Өскемен қаласының Меновной ауылдық округін тарату жөніндегі ұсыныс енгізу туралы» Өскемен қалалық мәслихатының 2013 жылғы 29 наурыздағы № 16/4-V шешімі және Өскемен қаласы әкімдігінің 2013 жылғы 18 наурыздағы № 5942 қаулысы, «Шығыс Қазақстан облысы Риддер қаласының әкімшілік-аумақтық құрылысына өзгерістер енгізу туралы» Риддер қалалық мәслихатының 2013 жылғы 11 сәуірдегі № 14/3-V шешімі және Риддер қаласы әкімдігінің 2013 жылғы 11 сәуірдегі № 274 қаулысы, «Зырян ауданының әкімшілік-аумақтық құрылысына өзгерістер енгізу бойынша ұсыныс туралы» Зырян аудандық мәслихатының 2013 жылғы 18 наурыздағы № 15/2-V шешімі және Зырян ауданы әкімдігінің 2013 жылғы 18 наурыздағы № 1766 қаулысы, «Бородулиха ауданының әкімшілік-аумақтық құрылысына өзгертулер енгізу бойынша ұсыныс туралы» Бородулиха аудандық мәслихатының 2013 жылғы 27 наурыздағы № 13-6-V шешімі және Бородулиха ауданы әкімдігінің 2013 жылғы 27 наурыздағы № 641 қаулысы, «Көкпекті ауданының әкімшілік-аумақтық құрылысын өзгертуге ұсыныс енгізу туралы» Көкпекті аудандық мәслихатының 2013 жылғы 20 наурыздағы № 12-2 шешімі және Көкпекті ауданы әкімдігінің 2013 жылғы 20 наурыздағы № 84 қаулысы, «Ұлан ауданының әкімшілік-аумақтық құрылымына өзгеріс енгізу бойынша ұсыныс жасау туралы» Ұлан аудандық мәслихатының 2013 жылғы 29 наурыздағы № 105 шешімі және Ұлан ауданы әкімдігінің 2013 жылғы 28 наурыздағы № 673 қаулысы негізінде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Өскемен және Риддер қалаларының, Зырян, Бородулиха, Көкпекті және Ұлан аудандарының әкімшілік-аумақтық құрылысына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есепті деректерден шығарылып,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Өскемен қаласының Меновное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Риддер қаласының Пригородный ауылдық округі мен Ульба кент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Зырян ауданының Березовка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ауданының Уба-Форпост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Көкпекті ауданының Қарағандыкөл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Ұлан ауданының Гагарин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аумақтары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Зырян ауданы Маяк және Подорленок ауылдары Соловьев ауылдық округінің құрамына, Ландман ауылы Малеевск ауылдық округінің құрамына және Восточное ауылы Чапаев ауылдық округінің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Уба-Форпост және Девятка ауылдары Бородулиха ауданы Краснояр ауылдық округінің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Көкпекті ауданы Мамай ауылы Үлгілімалшы ауылдық округінің құрамына, Қарағандыкөл ауылы Көкжайық ауылдық округінің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Гагарин ауылы Ұлан ауданы Таврия ауылдық округінің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Ново-Троицкое, Самсоновка, Меновное, Ахмирово, Ново-Ахмирово, Ново-Явленка, Прудхоз ауылдары Өскемен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Пригородное, Верхняя Хариузовка, Бутаково, Поперечное, Коноваловка, Ливино ауылдары, Лениногорский лесхоз, «Лениногорский» Демалыс үйі, Ульбастрой станция-кенті, Ульба кенті елді мекендері Риддер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Березовка ауылы Зырян ауданы Зырян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Белогор кенті Ұлан ауданы Асубұлақ кентінің әкімшілік және аумақтық бағыныштылығына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1-тармаққа өзгеріс енгізілді - Шығыс Қазақстан облысы әкімдігінің 26.03.2014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Шығыс Қазақстан облыстық мәслихатының 11.04.2014 № 19/235-V шешімімен (шешім және қаулы алғашқы рет ресми 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және қаулы алғашқы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0"/>
        <w:gridCol w:w="6500"/>
      </w:tblGrid>
      <w:tr>
        <w:trPr>
          <w:trHeight w:val="105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     О. Чернышов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 Облыс әкімі    Б. Сапарбаев</w:t>
            </w:r>
          </w:p>
        </w:tc>
      </w:tr>
      <w:tr>
        <w:trPr>
          <w:trHeight w:val="66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             Г. Пинчук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