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dfbe3" w14:textId="1edfb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аудандық мәслихатының 2012 жылғы 21 желтоқсандағы № 11-72-V 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Шардара аудандық мәслихатының 2013 жылғы 1 қарашадағы № 20-127-V шешімі. Оңтүстік Қазақстан облысының Әділет департаментімен 2013 жылғы 8 қарашада № 2404 болып тіркелді. Қолданылу мерзімінің аяқталуына байланысты күші жойылды - (Оңтүстік Қазақстан облысы Шардара аудандық мәслихатының 2014 жылғы 22 қаңтардағы № 11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(Оңтүстік Қазақстан облысы Шардара аудандық мәслихатының 22.01.2014 № 11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2013 жылғы 25 қазандағы № 19/166-V «Оңтүстік Қазақстан облыстық мәслихатының 2012 жылғы 7 желтоқсандағы № 9/71-V «2013-2015 жылдарға арналған облыстық бюджет туралы» шешіміне өзгерістер мен толықтыру енгізу туралы» Нормативтік құқықтық актілерді мемлекеттік тіркеу тізілімінде № 2388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Шардара аудандық мәслихатының 2012 жылғы 21 желтоқсандағы № 11-72-V «2013-2015 жылдарға арналған аудандық бюджет туралы» (Нормативтік құқықтық актілерді мемлекеттік тіркеу тізілімінде № 2199 тіркелген, 2013 жылдың 18 қаңтардағы «Шартарап-Шарайна»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Шардара ауданының 2013-2015 жылдарға арналған аудандық бюджеті тиісінше 1, 2 және 3 қосымшаларға сәйкес, оның ішінде 2013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10 501 422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1 519 585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емес түсiмдер – 4 127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14 288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8 963 422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10 571 420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6 512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7 548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1 036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- 76 510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- 76 510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7 548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1 036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- 69 998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М.Нұрманов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Т.Бердібеков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20 - 127 - V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11 - 72 - V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666"/>
        <w:gridCol w:w="709"/>
        <w:gridCol w:w="709"/>
        <w:gridCol w:w="7191"/>
        <w:gridCol w:w="2059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10 501 422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1 519 585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218 950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218 950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204 209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204 209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1 067 934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1 012 282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10 424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38 561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6 667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22 430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6 836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6 076</w:t>
            </w:r>
          </w:p>
        </w:tc>
      </w:tr>
      <w:tr>
        <w:trPr>
          <w:trHeight w:val="6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9 378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9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6 062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6 062</w:t>
            </w:r>
          </w:p>
        </w:tc>
      </w:tr>
      <w:tr>
        <w:trPr>
          <w:trHeight w:val="3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4 127</w:t>
            </w:r>
          </w:p>
        </w:tc>
      </w:tr>
      <w:tr>
        <w:trPr>
          <w:trHeight w:val="40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1 088</w:t>
            </w:r>
          </w:p>
        </w:tc>
      </w:tr>
      <w:tr>
        <w:trPr>
          <w:trHeight w:val="5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5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4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2 069</w:t>
            </w:r>
          </w:p>
        </w:tc>
      </w:tr>
      <w:tr>
        <w:trPr>
          <w:trHeight w:val="17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2 069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Басқада салықтық емес түсiмдер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Басқада салықтық емес түсiмдер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14 288</w:t>
            </w:r>
          </w:p>
        </w:tc>
      </w:tr>
      <w:tr>
        <w:trPr>
          <w:trHeight w:val="6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13 788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13 788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түсiмi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8 963 422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8 963 422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8 963 422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Кодтар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10 571 420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398 908</w:t>
            </w:r>
          </w:p>
        </w:tc>
      </w:tr>
      <w:tr>
        <w:trPr>
          <w:trHeight w:val="6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367 680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19 875</w:t>
            </w:r>
          </w:p>
        </w:tc>
      </w:tr>
      <w:tr>
        <w:trPr>
          <w:trHeight w:val="6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19 082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</w:tr>
      <w:tr>
        <w:trPr>
          <w:trHeight w:val="3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97 674</w:t>
            </w:r>
          </w:p>
        </w:tc>
      </w:tr>
      <w:tr>
        <w:trPr>
          <w:trHeight w:val="6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93 696</w:t>
            </w:r>
          </w:p>
        </w:tc>
      </w:tr>
      <w:tr>
        <w:trPr>
          <w:trHeight w:val="3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3 978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250 131</w:t>
            </w:r>
          </w:p>
        </w:tc>
      </w:tr>
      <w:tr>
        <w:trPr>
          <w:trHeight w:val="8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227 296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14 435</w:t>
            </w:r>
          </w:p>
        </w:tc>
      </w:tr>
      <w:tr>
        <w:trPr>
          <w:trHeight w:val="5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</w:t>
            </w:r>
          </w:p>
        </w:tc>
      </w:tr>
      <w:tr>
        <w:trPr>
          <w:trHeight w:val="3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31 228</w:t>
            </w:r>
          </w:p>
        </w:tc>
      </w:tr>
      <w:tr>
        <w:trPr>
          <w:trHeight w:val="6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31 228</w:t>
            </w:r>
          </w:p>
        </w:tc>
      </w:tr>
      <w:tr>
        <w:trPr>
          <w:trHeight w:val="14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29 208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18 644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15 644</w:t>
            </w:r>
          </w:p>
        </w:tc>
      </w:tr>
      <w:tr>
        <w:trPr>
          <w:trHeight w:val="3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15 644</w:t>
            </w:r>
          </w:p>
        </w:tc>
      </w:tr>
      <w:tr>
        <w:trPr>
          <w:trHeight w:val="6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15 644</w:t>
            </w:r>
          </w:p>
        </w:tc>
      </w:tr>
      <w:tr>
        <w:trPr>
          <w:trHeight w:val="3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6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5 498 397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601 167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250 515</w:t>
            </w:r>
          </w:p>
        </w:tc>
      </w:tr>
      <w:tr>
        <w:trPr>
          <w:trHeight w:val="6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144 669</w:t>
            </w:r>
          </w:p>
        </w:tc>
      </w:tr>
      <w:tr>
        <w:trPr>
          <w:trHeight w:val="5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105 846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350 652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135 353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215 299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4 080 106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</w:t>
            </w:r>
          </w:p>
        </w:tc>
      </w:tr>
      <w:tr>
        <w:trPr>
          <w:trHeight w:val="6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</w:t>
            </w:r>
          </w:p>
        </w:tc>
      </w:tr>
      <w:tr>
        <w:trPr>
          <w:trHeight w:val="3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4 075 963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3 933 897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142 066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817 124</w:t>
            </w:r>
          </w:p>
        </w:tc>
      </w:tr>
      <w:tr>
        <w:trPr>
          <w:trHeight w:val="3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173 310</w:t>
            </w:r>
          </w:p>
        </w:tc>
      </w:tr>
      <w:tr>
        <w:trPr>
          <w:trHeight w:val="6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13 345</w:t>
            </w:r>
          </w:p>
        </w:tc>
      </w:tr>
      <w:tr>
        <w:trPr>
          <w:trHeight w:val="8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36 467</w:t>
            </w:r>
          </w:p>
        </w:tc>
      </w:tr>
      <w:tr>
        <w:trPr>
          <w:trHeight w:val="3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9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18 487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8 071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96 812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643 814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643 814</w:t>
            </w:r>
          </w:p>
        </w:tc>
      </w:tr>
      <w:tr>
        <w:trPr>
          <w:trHeight w:val="3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194 267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160 519</w:t>
            </w:r>
          </w:p>
        </w:tc>
      </w:tr>
      <w:tr>
        <w:trPr>
          <w:trHeight w:val="6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160 519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26 055</w:t>
            </w:r>
          </w:p>
        </w:tc>
      </w:tr>
      <w:tr>
        <w:trPr>
          <w:trHeight w:val="3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6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1 970</w:t>
            </w:r>
          </w:p>
        </w:tc>
      </w:tr>
      <w:tr>
        <w:trPr>
          <w:trHeight w:val="6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</w:tc>
      </w:tr>
      <w:tr>
        <w:trPr>
          <w:trHeight w:val="3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23 311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96 982</w:t>
            </w:r>
          </w:p>
        </w:tc>
      </w:tr>
      <w:tr>
        <w:trPr>
          <w:trHeight w:val="11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11 246</w:t>
            </w:r>
          </w:p>
        </w:tc>
      </w:tr>
      <w:tr>
        <w:trPr>
          <w:trHeight w:val="5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33 748</w:t>
            </w:r>
          </w:p>
        </w:tc>
      </w:tr>
      <w:tr>
        <w:trPr>
          <w:trHeight w:val="5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33 748</w:t>
            </w:r>
          </w:p>
        </w:tc>
      </w:tr>
      <w:tr>
        <w:trPr>
          <w:trHeight w:val="12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31 539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1 839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1 856 211</w:t>
            </w:r>
          </w:p>
        </w:tc>
      </w:tr>
      <w:tr>
        <w:trPr>
          <w:trHeight w:val="3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53 403</w:t>
            </w:r>
          </w:p>
        </w:tc>
      </w:tr>
      <w:tr>
        <w:trPr>
          <w:trHeight w:val="8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15 695</w:t>
            </w:r>
          </w:p>
        </w:tc>
      </w:tr>
      <w:tr>
        <w:trPr>
          <w:trHeight w:val="8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15 695</w:t>
            </w:r>
          </w:p>
        </w:tc>
      </w:tr>
      <w:tr>
        <w:trPr>
          <w:trHeight w:val="6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37 708</w:t>
            </w:r>
          </w:p>
        </w:tc>
      </w:tr>
      <w:tr>
        <w:trPr>
          <w:trHeight w:val="6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19 708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1 629 488</w:t>
            </w:r>
          </w:p>
        </w:tc>
      </w:tr>
      <w:tr>
        <w:trPr>
          <w:trHeight w:val="9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1 629 488</w:t>
            </w:r>
          </w:p>
        </w:tc>
      </w:tr>
      <w:tr>
        <w:trPr>
          <w:trHeight w:val="3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28 570</w:t>
            </w:r>
          </w:p>
        </w:tc>
      </w:tr>
      <w:tr>
        <w:trPr>
          <w:trHeight w:val="3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1 134 249</w:t>
            </w:r>
          </w:p>
        </w:tc>
      </w:tr>
      <w:tr>
        <w:trPr>
          <w:trHeight w:val="5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466 669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173 320</w:t>
            </w:r>
          </w:p>
        </w:tc>
      </w:tr>
      <w:tr>
        <w:trPr>
          <w:trHeight w:val="6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8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172 789</w:t>
            </w:r>
          </w:p>
        </w:tc>
      </w:tr>
      <w:tr>
        <w:trPr>
          <w:trHeight w:val="3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15 651</w:t>
            </w:r>
          </w:p>
        </w:tc>
      </w:tr>
      <w:tr>
        <w:trPr>
          <w:trHeight w:val="3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22 023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135 115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329 376</w:t>
            </w:r>
          </w:p>
        </w:tc>
      </w:tr>
      <w:tr>
        <w:trPr>
          <w:trHeight w:val="3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60 798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8 296</w:t>
            </w:r>
          </w:p>
        </w:tc>
      </w:tr>
      <w:tr>
        <w:trPr>
          <w:trHeight w:val="3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8 296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52 502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52 502</w:t>
            </w:r>
          </w:p>
        </w:tc>
      </w:tr>
      <w:tr>
        <w:trPr>
          <w:trHeight w:val="3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148 136</w:t>
            </w:r>
          </w:p>
        </w:tc>
      </w:tr>
      <w:tr>
        <w:trPr>
          <w:trHeight w:val="6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142 457</w:t>
            </w:r>
          </w:p>
        </w:tc>
      </w:tr>
      <w:tr>
        <w:trPr>
          <w:trHeight w:val="3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105 883</w:t>
            </w:r>
          </w:p>
        </w:tc>
      </w:tr>
      <w:tr>
        <w:trPr>
          <w:trHeight w:val="6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9 580</w:t>
            </w:r>
          </w:p>
        </w:tc>
      </w:tr>
      <w:tr>
        <w:trPr>
          <w:trHeight w:val="11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26 994</w:t>
            </w:r>
          </w:p>
        </w:tc>
      </w:tr>
      <w:tr>
        <w:trPr>
          <w:trHeight w:val="5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5 679</w:t>
            </w:r>
          </w:p>
        </w:tc>
      </w:tr>
      <w:tr>
        <w:trPr>
          <w:trHeight w:val="3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5 679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63 380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46 530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38 494</w:t>
            </w:r>
          </w:p>
        </w:tc>
      </w:tr>
      <w:tr>
        <w:trPr>
          <w:trHeight w:val="6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8 036</w:t>
            </w:r>
          </w:p>
        </w:tc>
      </w:tr>
      <w:tr>
        <w:trPr>
          <w:trHeight w:val="5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16 850</w:t>
            </w:r>
          </w:p>
        </w:tc>
      </w:tr>
      <w:tr>
        <w:trPr>
          <w:trHeight w:val="6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6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</w:t>
            </w:r>
          </w:p>
        </w:tc>
      </w:tr>
      <w:tr>
        <w:trPr>
          <w:trHeight w:val="6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57 062</w:t>
            </w:r>
          </w:p>
        </w:tc>
      </w:tr>
      <w:tr>
        <w:trPr>
          <w:trHeight w:val="6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13 443</w:t>
            </w:r>
          </w:p>
        </w:tc>
      </w:tr>
      <w:tr>
        <w:trPr>
          <w:trHeight w:val="9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12 080</w:t>
            </w:r>
          </w:p>
        </w:tc>
      </w:tr>
      <w:tr>
        <w:trPr>
          <w:trHeight w:val="3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6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6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29 302</w:t>
            </w:r>
          </w:p>
        </w:tc>
      </w:tr>
      <w:tr>
        <w:trPr>
          <w:trHeight w:val="12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15 846</w:t>
            </w:r>
          </w:p>
        </w:tc>
      </w:tr>
      <w:tr>
        <w:trPr>
          <w:trHeight w:val="3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iске асыру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12 853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</w:tr>
      <w:tr>
        <w:trPr>
          <w:trHeight w:val="6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14 317</w:t>
            </w:r>
          </w:p>
        </w:tc>
      </w:tr>
      <w:tr>
        <w:trPr>
          <w:trHeight w:val="9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12 321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1 216</w:t>
            </w:r>
          </w:p>
        </w:tc>
      </w:tr>
      <w:tr>
        <w:trPr>
          <w:trHeight w:val="6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1 825 240</w:t>
            </w:r>
          </w:p>
        </w:tc>
      </w:tr>
      <w:tr>
        <w:trPr>
          <w:trHeight w:val="6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1 825 240</w:t>
            </w:r>
          </w:p>
        </w:tc>
      </w:tr>
      <w:tr>
        <w:trPr>
          <w:trHeight w:val="8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1 825 240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көлігі жүйесін дамыту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1 825 240</w:t>
            </w:r>
          </w:p>
        </w:tc>
      </w:tr>
      <w:tr>
        <w:trPr>
          <w:trHeight w:val="8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179 161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116 340</w:t>
            </w:r>
          </w:p>
        </w:tc>
      </w:tr>
      <w:tr>
        <w:trPr>
          <w:trHeight w:val="5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17 668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17 668</w:t>
            </w:r>
          </w:p>
        </w:tc>
      </w:tr>
      <w:tr>
        <w:trPr>
          <w:trHeight w:val="5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38 564</w:t>
            </w:r>
          </w:p>
        </w:tc>
      </w:tr>
      <w:tr>
        <w:trPr>
          <w:trHeight w:val="6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13 851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6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</w:p>
        </w:tc>
      </w:tr>
      <w:tr>
        <w:trPr>
          <w:trHeight w:val="6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4 210</w:t>
            </w:r>
          </w:p>
        </w:tc>
      </w:tr>
      <w:tr>
        <w:trPr>
          <w:trHeight w:val="8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</w:t>
            </w:r>
          </w:p>
        </w:tc>
      </w:tr>
      <w:tr>
        <w:trPr>
          <w:trHeight w:val="6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12 823</w:t>
            </w:r>
          </w:p>
        </w:tc>
      </w:tr>
      <w:tr>
        <w:trPr>
          <w:trHeight w:val="6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 шараларды жүргізу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60 108</w:t>
            </w:r>
          </w:p>
        </w:tc>
      </w:tr>
      <w:tr>
        <w:trPr>
          <w:trHeight w:val="8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56 939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1 121</w:t>
            </w:r>
          </w:p>
        </w:tc>
      </w:tr>
      <w:tr>
        <w:trPr>
          <w:trHeight w:val="6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 жөніндегі шараларды іске асыру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2 048</w:t>
            </w:r>
          </w:p>
        </w:tc>
      </w:tr>
      <w:tr>
        <w:trPr>
          <w:trHeight w:val="8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62 821</w:t>
            </w:r>
          </w:p>
        </w:tc>
      </w:tr>
      <w:tr>
        <w:trPr>
          <w:trHeight w:val="5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62 821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62 821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31 473</w:t>
            </w:r>
          </w:p>
        </w:tc>
      </w:tr>
      <w:tr>
        <w:trPr>
          <w:trHeight w:val="3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31 473</w:t>
            </w:r>
          </w:p>
        </w:tc>
      </w:tr>
      <w:tr>
        <w:trPr>
          <w:trHeight w:val="6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31 473</w:t>
            </w:r>
          </w:p>
        </w:tc>
      </w:tr>
      <w:tr>
        <w:trPr>
          <w:trHeight w:val="5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26 002</w:t>
            </w:r>
          </w:p>
        </w:tc>
      </w:tr>
      <w:tr>
        <w:trPr>
          <w:trHeight w:val="11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4 643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102 006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102 006</w:t>
            </w:r>
          </w:p>
        </w:tc>
      </w:tr>
      <w:tr>
        <w:trPr>
          <w:trHeight w:val="9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102 006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102 006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122 174</w:t>
            </w:r>
          </w:p>
        </w:tc>
      </w:tr>
      <w:tr>
        <w:trPr>
          <w:trHeight w:val="3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3 353</w:t>
            </w:r>
          </w:p>
        </w:tc>
      </w:tr>
      <w:tr>
        <w:trPr>
          <w:trHeight w:val="5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3 353</w:t>
            </w:r>
          </w:p>
        </w:tc>
      </w:tr>
      <w:tr>
        <w:trPr>
          <w:trHeight w:val="9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3 257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3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118 821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37 280</w:t>
            </w:r>
          </w:p>
        </w:tc>
      </w:tr>
      <w:tr>
        <w:trPr>
          <w:trHeight w:val="9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37 280</w:t>
            </w:r>
          </w:p>
        </w:tc>
      </w:tr>
      <w:tr>
        <w:trPr>
          <w:trHeight w:val="8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76 669</w:t>
            </w:r>
          </w:p>
        </w:tc>
      </w:tr>
      <w:tr>
        <w:trPr>
          <w:trHeight w:val="9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75 657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</w:t>
            </w:r>
          </w:p>
        </w:tc>
      </w:tr>
      <w:tr>
        <w:trPr>
          <w:trHeight w:val="6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4 872</w:t>
            </w:r>
          </w:p>
        </w:tc>
      </w:tr>
      <w:tr>
        <w:trPr>
          <w:trHeight w:val="8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4 872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15 563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15 563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15 563</w:t>
            </w:r>
          </w:p>
        </w:tc>
      </w:tr>
      <w:tr>
        <w:trPr>
          <w:trHeight w:val="69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9 676</w:t>
            </w:r>
          </w:p>
        </w:tc>
      </w:tr>
      <w:tr>
        <w:trPr>
          <w:trHeight w:val="11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5 887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6 512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7 548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-76 510</w:t>
            </w:r>
          </w:p>
        </w:tc>
      </w:tr>
      <w:tr>
        <w:trPr>
          <w:trHeight w:val="5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(профицитін пайдалану)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76 510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7 548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69 998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20-127-V 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11-72-V шешіміне 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2013-2015 жылдарға инвестициялық жобаларды (бағдарламаларды) іске асыруға бағытталған бюджеттік даму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585"/>
        <w:gridCol w:w="689"/>
        <w:gridCol w:w="670"/>
        <w:gridCol w:w="5524"/>
        <w:gridCol w:w="1913"/>
        <w:gridCol w:w="1459"/>
        <w:gridCol w:w="1809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Кодтар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1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1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643 814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486 115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1 148 696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643 814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486 115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1 148 696</w:t>
            </w:r>
          </w:p>
        </w:tc>
      </w:tr>
      <w:tr>
        <w:trPr>
          <w:trHeight w:val="9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643 814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486 115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1 148 696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643 814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486 115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1 148 696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1 638 626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380 500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237 500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37 708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37 708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19 708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18 000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1 600 918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370 500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237 500</w:t>
            </w:r>
          </w:p>
        </w:tc>
      </w:tr>
      <w:tr>
        <w:trPr>
          <w:trHeight w:val="12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1 600 918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370 500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237 500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1 134 249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370 500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237 500</w:t>
            </w:r>
          </w:p>
        </w:tc>
      </w:tr>
      <w:tr>
        <w:trPr>
          <w:trHeight w:val="6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466 669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кеңестік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5 679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5 679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5 679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5 679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1 825 240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853 738</w:t>
            </w:r>
          </w:p>
        </w:tc>
      </w:tr>
      <w:tr>
        <w:trPr>
          <w:trHeight w:val="9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1 825 240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853 738</w:t>
            </w:r>
          </w:p>
        </w:tc>
      </w:tr>
      <w:tr>
        <w:trPr>
          <w:trHeight w:val="12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1 825 240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853 738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көлігі жүйесін дамыту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1 825240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853 738</w:t>
            </w:r>
          </w:p>
        </w:tc>
      </w:tr>
      <w:tr>
        <w:trPr>
          <w:trHeight w:val="12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17 668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17 668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17 668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17 668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4 131027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866 615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2 239 934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20 - 127 - V шешіміне 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11 - 72 - V шешіміне 5-қосымша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жергілікті бюджеттен қаржыландырылатын қалалық және ауылдық округтердің бюджеттік бағдарламаларының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702"/>
        <w:gridCol w:w="708"/>
        <w:gridCol w:w="670"/>
        <w:gridCol w:w="7121"/>
        <w:gridCol w:w="2154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Кодтар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тенге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613 348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Жаушықұм ауылдық округі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15 192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14 792 </w:t>
            </w:r>
          </w:p>
        </w:tc>
      </w:tr>
      <w:tr>
        <w:trPr>
          <w:trHeight w:val="6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14 792 </w:t>
            </w:r>
          </w:p>
        </w:tc>
      </w:tr>
      <w:tr>
        <w:trPr>
          <w:trHeight w:val="6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14 792 </w:t>
            </w:r>
          </w:p>
        </w:tc>
      </w:tr>
      <w:tr>
        <w:trPr>
          <w:trHeight w:val="8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13 977 </w:t>
            </w:r>
          </w:p>
        </w:tc>
      </w:tr>
      <w:tr>
        <w:trPr>
          <w:trHeight w:val="3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815 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5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Қ.Тұрысбеков ауылдық округі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64 840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30 063 </w:t>
            </w:r>
          </w:p>
        </w:tc>
      </w:tr>
      <w:tr>
        <w:trPr>
          <w:trHeight w:val="5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30 063 </w:t>
            </w:r>
          </w:p>
        </w:tc>
      </w:tr>
      <w:tr>
        <w:trPr>
          <w:trHeight w:val="6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30 063 </w:t>
            </w:r>
          </w:p>
        </w:tc>
      </w:tr>
      <w:tr>
        <w:trPr>
          <w:trHeight w:val="9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28 563 </w:t>
            </w:r>
          </w:p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34 777 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34 777 </w:t>
            </w:r>
          </w:p>
        </w:tc>
      </w:tr>
      <w:tr>
        <w:trPr>
          <w:trHeight w:val="6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34 777 </w:t>
            </w:r>
          </w:p>
        </w:tc>
      </w:tr>
      <w:tr>
        <w:trPr>
          <w:trHeight w:val="6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8 316 </w:t>
            </w:r>
          </w:p>
        </w:tc>
      </w:tr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26 461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Қоссейіт ауылдық округі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61 435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14 757 </w:t>
            </w:r>
          </w:p>
        </w:tc>
      </w:tr>
      <w:tr>
        <w:trPr>
          <w:trHeight w:val="6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14 757 </w:t>
            </w:r>
          </w:p>
        </w:tc>
      </w:tr>
      <w:tr>
        <w:trPr>
          <w:trHeight w:val="6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14 757 </w:t>
            </w:r>
          </w:p>
        </w:tc>
      </w:tr>
      <w:tr>
        <w:trPr>
          <w:trHeight w:val="9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13 157 </w:t>
            </w:r>
          </w:p>
        </w:tc>
      </w:tr>
      <w:tr>
        <w:trPr>
          <w:trHeight w:val="3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1 600 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32 298 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32 298 </w:t>
            </w:r>
          </w:p>
        </w:tc>
      </w:tr>
      <w:tr>
        <w:trPr>
          <w:trHeight w:val="6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32 298 </w:t>
            </w:r>
          </w:p>
        </w:tc>
      </w:tr>
      <w:tr>
        <w:trPr>
          <w:trHeight w:val="6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19 067 </w:t>
            </w:r>
          </w:p>
        </w:tc>
      </w:tr>
      <w:tr>
        <w:trPr>
          <w:trHeight w:val="6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13 231 </w:t>
            </w:r>
          </w:p>
        </w:tc>
      </w:tr>
      <w:tr>
        <w:trPr>
          <w:trHeight w:val="3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14 380</w:t>
            </w:r>
          </w:p>
        </w:tc>
      </w:tr>
      <w:tr>
        <w:trPr>
          <w:trHeight w:val="3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14 380 </w:t>
            </w:r>
          </w:p>
        </w:tc>
      </w:tr>
      <w:tr>
        <w:trPr>
          <w:trHeight w:val="6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14 380 </w:t>
            </w:r>
          </w:p>
        </w:tc>
      </w:tr>
      <w:tr>
        <w:trPr>
          <w:trHeight w:val="8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14 380 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ауылдық округі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68 085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33 057 </w:t>
            </w:r>
          </w:p>
        </w:tc>
      </w:tr>
      <w:tr>
        <w:trPr>
          <w:trHeight w:val="6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33 057 </w:t>
            </w:r>
          </w:p>
        </w:tc>
      </w:tr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33 057 </w:t>
            </w:r>
          </w:p>
        </w:tc>
      </w:tr>
      <w:tr>
        <w:trPr>
          <w:trHeight w:val="8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28 657 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1 400 </w:t>
            </w:r>
          </w:p>
        </w:tc>
      </w:tr>
      <w:tr>
        <w:trPr>
          <w:trHeight w:val="6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"Ведомстволық бағыныстағы мемлекеттік мекемелерінің және ұйымдарының күрделі шығыстары"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30 524 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30 524 </w:t>
            </w:r>
          </w:p>
        </w:tc>
      </w:tr>
      <w:tr>
        <w:trPr>
          <w:trHeight w:val="5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30 524 </w:t>
            </w:r>
          </w:p>
        </w:tc>
      </w:tr>
      <w:tr>
        <w:trPr>
          <w:trHeight w:val="6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30 524 </w:t>
            </w:r>
          </w:p>
        </w:tc>
      </w:tr>
      <w:tr>
        <w:trPr>
          <w:trHeight w:val="3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4 504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4 504 </w:t>
            </w:r>
          </w:p>
        </w:tc>
      </w:tr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4 504 </w:t>
            </w:r>
          </w:p>
        </w:tc>
      </w:tr>
      <w:tr>
        <w:trPr>
          <w:trHeight w:val="8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4 504 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Ұзыната ауылдық округі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69 819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18 769 </w:t>
            </w:r>
          </w:p>
        </w:tc>
      </w:tr>
      <w:tr>
        <w:trPr>
          <w:trHeight w:val="5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18 769 </w:t>
            </w:r>
          </w:p>
        </w:tc>
      </w:tr>
      <w:tr>
        <w:trPr>
          <w:trHeight w:val="70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18 769 </w:t>
            </w:r>
          </w:p>
        </w:tc>
      </w:tr>
      <w:tr>
        <w:trPr>
          <w:trHeight w:val="8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17 454 </w:t>
            </w:r>
          </w:p>
        </w:tc>
      </w:tr>
      <w:tr>
        <w:trPr>
          <w:trHeight w:val="40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1 315 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32 654 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32 654 </w:t>
            </w:r>
          </w:p>
        </w:tc>
      </w:tr>
      <w:tr>
        <w:trPr>
          <w:trHeight w:val="5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32 654 </w:t>
            </w:r>
          </w:p>
        </w:tc>
      </w:tr>
      <w:tr>
        <w:trPr>
          <w:trHeight w:val="5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12 808 </w:t>
            </w:r>
          </w:p>
        </w:tc>
      </w:tr>
      <w:tr>
        <w:trPr>
          <w:trHeight w:val="6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19 846 </w:t>
            </w:r>
          </w:p>
        </w:tc>
      </w:tr>
      <w:tr>
        <w:trPr>
          <w:trHeight w:val="3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18 396</w:t>
            </w:r>
          </w:p>
        </w:tc>
      </w:tr>
      <w:tr>
        <w:trPr>
          <w:trHeight w:val="40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18 396</w:t>
            </w:r>
          </w:p>
        </w:tc>
      </w:tr>
      <w:tr>
        <w:trPr>
          <w:trHeight w:val="6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18 396 </w:t>
            </w:r>
          </w:p>
        </w:tc>
      </w:tr>
      <w:tr>
        <w:trPr>
          <w:trHeight w:val="8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18 396 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батыр ауылдық округі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107 225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19 824 </w:t>
            </w:r>
          </w:p>
        </w:tc>
      </w:tr>
      <w:tr>
        <w:trPr>
          <w:trHeight w:val="5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19 824 </w:t>
            </w:r>
          </w:p>
        </w:tc>
      </w:tr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19 824 </w:t>
            </w:r>
          </w:p>
        </w:tc>
      </w:tr>
      <w:tr>
        <w:trPr>
          <w:trHeight w:val="8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18 424 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1 400 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79 105 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78 505 </w:t>
            </w:r>
          </w:p>
        </w:tc>
      </w:tr>
      <w:tr>
        <w:trPr>
          <w:trHeight w:val="5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78 505 </w:t>
            </w:r>
          </w:p>
        </w:tc>
      </w:tr>
      <w:tr>
        <w:trPr>
          <w:trHeight w:val="6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58 659 </w:t>
            </w:r>
          </w:p>
        </w:tc>
      </w:tr>
      <w:tr>
        <w:trPr>
          <w:trHeight w:val="5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19 846 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5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6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8 296 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8 296 </w:t>
            </w:r>
          </w:p>
        </w:tc>
      </w:tr>
      <w:tr>
        <w:trPr>
          <w:trHeight w:val="6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8 296 </w:t>
            </w:r>
          </w:p>
        </w:tc>
      </w:tr>
      <w:tr>
        <w:trPr>
          <w:trHeight w:val="3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8 296 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Қызылқұм ауылдық округі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15 502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15 502 </w:t>
            </w:r>
          </w:p>
        </w:tc>
      </w:tr>
      <w:tr>
        <w:trPr>
          <w:trHeight w:val="5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15 502 </w:t>
            </w:r>
          </w:p>
        </w:tc>
      </w:tr>
      <w:tr>
        <w:trPr>
          <w:trHeight w:val="6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15 502 </w:t>
            </w:r>
          </w:p>
        </w:tc>
      </w:tr>
      <w:tr>
        <w:trPr>
          <w:trHeight w:val="8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13 957 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1 545 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Ақшеңгелді ауылдық округі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102 329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23 568 </w:t>
            </w:r>
          </w:p>
        </w:tc>
      </w:tr>
      <w:tr>
        <w:trPr>
          <w:trHeight w:val="6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23 568 </w:t>
            </w:r>
          </w:p>
        </w:tc>
      </w:tr>
      <w:tr>
        <w:trPr>
          <w:trHeight w:val="6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23 568 </w:t>
            </w:r>
          </w:p>
        </w:tc>
      </w:tr>
      <w:tr>
        <w:trPr>
          <w:trHeight w:val="8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22 933 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635 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16 309 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16 309 </w:t>
            </w:r>
          </w:p>
        </w:tc>
      </w:tr>
      <w:tr>
        <w:trPr>
          <w:trHeight w:val="6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16 309 </w:t>
            </w:r>
          </w:p>
        </w:tc>
      </w:tr>
      <w:tr>
        <w:trPr>
          <w:trHeight w:val="6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3 078 </w:t>
            </w:r>
          </w:p>
        </w:tc>
      </w:tr>
      <w:tr>
        <w:trPr>
          <w:trHeight w:val="5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13 231 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62 452 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62 452 </w:t>
            </w:r>
          </w:p>
        </w:tc>
      </w:tr>
      <w:tr>
        <w:trPr>
          <w:trHeight w:val="6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62 452 </w:t>
            </w:r>
          </w:p>
        </w:tc>
      </w:tr>
      <w:tr>
        <w:trPr>
          <w:trHeight w:val="8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62 452 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Сүткент ауылдық округі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40 745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15 297 </w:t>
            </w:r>
          </w:p>
        </w:tc>
      </w:tr>
      <w:tr>
        <w:trPr>
          <w:trHeight w:val="5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15 297 </w:t>
            </w:r>
          </w:p>
        </w:tc>
      </w:tr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15 297 </w:t>
            </w:r>
          </w:p>
        </w:tc>
      </w:tr>
      <w:tr>
        <w:trPr>
          <w:trHeight w:val="8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14 137 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1 160 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25 448 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25 448 </w:t>
            </w:r>
          </w:p>
        </w:tc>
      </w:tr>
      <w:tr>
        <w:trPr>
          <w:trHeight w:val="6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25 448 </w:t>
            </w:r>
          </w:p>
        </w:tc>
      </w:tr>
      <w:tr>
        <w:trPr>
          <w:trHeight w:val="6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12 217 </w:t>
            </w:r>
          </w:p>
        </w:tc>
      </w:tr>
      <w:tr>
        <w:trPr>
          <w:trHeight w:val="6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13 231 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ауылдық округі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22 079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22 079 </w:t>
            </w:r>
          </w:p>
        </w:tc>
      </w:tr>
      <w:tr>
        <w:trPr>
          <w:trHeight w:val="6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22 079 </w:t>
            </w:r>
          </w:p>
        </w:tc>
      </w:tr>
      <w:tr>
        <w:trPr>
          <w:trHeight w:val="6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22 079 </w:t>
            </w:r>
          </w:p>
        </w:tc>
      </w:tr>
      <w:tr>
        <w:trPr>
          <w:trHeight w:val="9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14 949 </w:t>
            </w:r>
          </w:p>
        </w:tc>
      </w:tr>
      <w:tr>
        <w:trPr>
          <w:trHeight w:val="3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1 730 </w:t>
            </w:r>
          </w:p>
        </w:tc>
      </w:tr>
      <w:tr>
        <w:trPr>
          <w:trHeight w:val="6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5 400 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қаласы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46 097</w:t>
            </w:r>
          </w:p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42 423 </w:t>
            </w:r>
          </w:p>
        </w:tc>
      </w:tr>
      <w:tr>
        <w:trPr>
          <w:trHeight w:val="5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42 423 </w:t>
            </w:r>
          </w:p>
        </w:tc>
      </w:tr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42 423 </w:t>
            </w:r>
          </w:p>
        </w:tc>
      </w:tr>
      <w:tr>
        <w:trPr>
          <w:trHeight w:val="8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41 088 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1 335 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3 143 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3 143 </w:t>
            </w:r>
          </w:p>
        </w:tc>
      </w:tr>
      <w:tr>
        <w:trPr>
          <w:trHeight w:val="6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3 143 </w:t>
            </w:r>
          </w:p>
        </w:tc>
      </w:tr>
      <w:tr>
        <w:trPr>
          <w:trHeight w:val="6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3 143 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531 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531 </w:t>
            </w:r>
          </w:p>
        </w:tc>
      </w:tr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531 </w:t>
            </w:r>
          </w:p>
        </w:tc>
      </w:tr>
      <w:tr>
        <w:trPr>
          <w:trHeight w:val="6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