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c7d9" w14:textId="471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20 қыркүйектегі № 19-122-V шешімі. Оңтүстік Қазақстан облысының Әділет департаментімен 2013 жылғы 10 қазанда № 2380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28 тамыздағы № 17/146-V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10 501 721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1 518 519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8 963 721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10 571 719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7 548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М.Нұрманов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19-122-V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89"/>
        <w:gridCol w:w="731"/>
        <w:gridCol w:w="711"/>
        <w:gridCol w:w="7005"/>
        <w:gridCol w:w="219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10 501 721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1 518 519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1 079 124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991 692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17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10 571 719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388 334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241 549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</w:t>
            </w:r>
          </w:p>
        </w:tc>
      </w:tr>
      <w:tr>
        <w:trPr>
          <w:trHeight w:val="14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5 487 123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583 462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4 085 927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4 081 784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3 934 918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817 734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173 477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36 096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98 982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12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1 854 074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1 629 501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1 629 501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170 639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316 763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58 972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56 514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12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182 863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61 762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77 369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19-122-V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2013-2015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08"/>
        <w:gridCol w:w="690"/>
        <w:gridCol w:w="729"/>
        <w:gridCol w:w="5848"/>
        <w:gridCol w:w="2130"/>
        <w:gridCol w:w="1676"/>
        <w:gridCol w:w="185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644 257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644 257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644 257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1 638 869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1 601 161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1 134258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466 903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1 825 296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1 825 296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1 825 296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1 825296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4 133817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19-122-V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08"/>
        <w:gridCol w:w="691"/>
        <w:gridCol w:w="652"/>
        <w:gridCol w:w="7463"/>
        <w:gridCol w:w="193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599 049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14512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14 112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14 112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63 968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29 191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29 191 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29 191 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27 691 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8 316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60 695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14 017 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14380 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67 731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32703 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32 703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32 703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28 303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68 781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17 731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17 731 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17 731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16 416 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12 808 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18396 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18396 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16 879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75 238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54 792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15362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15 362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22 889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22 254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38 436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13 678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10 367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21 968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21 968 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14 838 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44 133 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40459 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40 459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40 459 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39 124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1 335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