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2be7" w14:textId="e23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15 тамыздағы № 17-114-V шешімі. Оңтүстік Қазақстан облысының Әділет департаментімен 2013 жылғы 29 тамызда № 2369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10 461 190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1 481 757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8 963 721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10 531 188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К.Әбдікерім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17-114-V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42"/>
        <w:gridCol w:w="724"/>
        <w:gridCol w:w="705"/>
        <w:gridCol w:w="7124"/>
        <w:gridCol w:w="214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10 461 190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1 044 288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991 492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7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10 531 188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376 927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91 786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234 249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5 469 033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583 462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138 952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123 365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4 076 927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4 072 784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3 925 918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808 644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1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12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1 841 354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1 623 101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164 319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326 308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72 172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131 449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98 875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55 864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68 365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17-114-V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2013-2015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07"/>
        <w:gridCol w:w="690"/>
        <w:gridCol w:w="650"/>
        <w:gridCol w:w="4659"/>
        <w:gridCol w:w="2004"/>
        <w:gridCol w:w="1635"/>
        <w:gridCol w:w="188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644 257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644 257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1 638 869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1 601 161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1 134 258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466 903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1 820 296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1 820 296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1 820 296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4 128 817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17-114-V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7"/>
        <w:gridCol w:w="710"/>
        <w:gridCol w:w="750"/>
        <w:gridCol w:w="7413"/>
        <w:gridCol w:w="203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14 512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14 112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14 112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63 968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29 191 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29 191 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27 691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8 316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19 067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64 731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29 703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29 703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29 703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28 303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67 681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16 631 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16 631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12 808 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101 813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16 879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54 792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101 650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10 367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19 168 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19 168 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43 733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40 059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40 059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38 724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