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093" w14:textId="a9fb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24 мамырдағы № 14-98-V шешімі. Оңтүстік Қазақстан облысының Әділет департаментімен 2013 жылғы 3 маусымда № 2297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10 438 684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1 481 757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8 941 215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10 508 682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- 76 751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7 789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Ұ. Жұман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Т. Бердібеков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86"/>
        <w:gridCol w:w="750"/>
        <w:gridCol w:w="710"/>
        <w:gridCol w:w="6680"/>
        <w:gridCol w:w="24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10 438 684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1 168 525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1 115 729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7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8 941 215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10 508 682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394 441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367 458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88 949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5 404 027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4 080 842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4 077 799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3 931 954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779 468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140 711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638 757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102 482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1 810 159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1 623 401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1 623 401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1 526 045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298 508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1 896 601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171 361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-76 751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82"/>
        <w:gridCol w:w="747"/>
        <w:gridCol w:w="786"/>
        <w:gridCol w:w="6613"/>
        <w:gridCol w:w="24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1 562 869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1 262 415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1 204 750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5 249 067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4 243 783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4 242 080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11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389 963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11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2013-2015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0"/>
        <w:gridCol w:w="691"/>
        <w:gridCol w:w="711"/>
        <w:gridCol w:w="5835"/>
        <w:gridCol w:w="2059"/>
        <w:gridCol w:w="1803"/>
        <w:gridCol w:w="18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638 757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638 757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638 757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638 757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1 625 869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24 708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24 708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19 708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1 601 161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1 601 161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834 374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766 787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1 896 601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1 896 601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1 896 601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1 896 601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19 716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4 183 622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14-98-V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2"/>
        <w:gridCol w:w="709"/>
        <w:gridCol w:w="767"/>
        <w:gridCol w:w="6805"/>
        <w:gridCol w:w="237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548 942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27 981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25 421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25 421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32 654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74 638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54 792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