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4f97" w14:textId="f794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2012 жылғы 11 маусымдағы № 5/8-05 "Түлкібас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2013 жылғы 20 желтоқсандағы № 21/5-05 шешімі. Оңтүстік Қазақстан облысының әділет департаментімен 2013 жылғы 30 желтоқсанда № 2475 болып тіркелді. Күшi жойылды - Оңтүстiк Қазақстан облысы Түлкібас аудандық мәслихатының 2017 жылғы 14 сәуiрдегi № 13/2-06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Түлкібас аудандық мәслихатының 14.04.2017 № 13/2-06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Түлкібас аудандық мәслихатының 2012 жылдың 11 маусымдағы № 5/8-05 "Түлкібас ауданы бойынша аз қамтамасыз етілген отбасыларға (азаматтарға) тұрғын үй көмегін көрсетудің мөлшерін мен тәртібін бекіту туралы" (Нормативтік құқықтық актілерді мемлекеттік тіркеу тізілімінде № 14-14-172 тіркелген, 2012 жылғы 6 шілдеде "Шамшырақ"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шешімімен бекітілген Түлкібас ауданы бойынша аз қамтамасыз етілген отбасыларға (азаматтарға) тұрғын үй көмегін көрсетудің мөлшері мен тәртібінде: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Коммуналдық қызметтерді тұтынғаны және тұрғын үйді (тұрғын ғимаратты) күтіп-ұстауға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20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