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f055" w14:textId="a26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17 шілдедегі № 16/1-05 шешімі. Оңтүстік Қазақстан облысының әділет департаментімен 2013 жылғы 24 шілдеде № 2339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туралы»,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2012 жылғы 21 желтоқсандағы № 11/1-05 «2013-2015 жылдарға арналған аудандық бюджет туралы» (Нормативтік құқықтық актілерді мемлекеттік тіркеу тізілімінде 2200 нөмірмен тіркелген, 2013 жылғы 11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8205515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1689604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6494012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8274649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69134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Е.Сартбаев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49"/>
        <w:gridCol w:w="769"/>
        <w:gridCol w:w="7214"/>
        <w:gridCol w:w="21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8 205 515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6 494 012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6 494 012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6 494 012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8 274 649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408 994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374 867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113 083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74 609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244 999 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4 941 917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682 967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3 444 113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3 432 517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3 390 855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814 837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172 051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16 604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1 298 379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1 203 552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1 190 552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1 145 310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17 798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264 975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85 430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77 449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35 644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40 751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535 754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158 309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93 338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35 426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6 586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77 332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104 135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(селолық), поселкелік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7"/>
        <w:gridCol w:w="650"/>
        <w:gridCol w:w="709"/>
        <w:gridCol w:w="6114"/>
        <w:gridCol w:w="1496"/>
        <w:gridCol w:w="1479"/>
        <w:gridCol w:w="165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