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7c0e" w14:textId="2057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29 мамырдағы № 14/1-05 шешімі. Оңтүстік Қазақстан облысының әділет департаментімен 2013 жылғы 6 маусымда № 2303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8166376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1689604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6454873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8235510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69134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Қ.Жабатаев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769"/>
        <w:gridCol w:w="7174"/>
        <w:gridCol w:w="220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8 235 510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380 222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346 095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113 083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74 609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216 227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4 935 742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676 792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521 418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521 418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3 444 113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3 432 517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3 390 855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814 837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172 051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16 604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1 298 379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1 203 552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77 449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35 644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535 754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154 117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93 338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77 332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104 135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747"/>
        <w:gridCol w:w="708"/>
        <w:gridCol w:w="7531"/>
        <w:gridCol w:w="191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5 675 684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4 324 969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4 324 969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4 324 969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5 675 684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4 503 601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3 494 289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733 869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652 923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652 923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205 886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745"/>
        <w:gridCol w:w="707"/>
        <w:gridCol w:w="7568"/>
        <w:gridCol w:w="18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5 793 344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1 415 637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889 319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813 974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57 449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4 352 170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5 793 344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202 016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199 439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4 374 511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226 169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3 583 415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3 570 138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3 529 268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564 927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240 310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19 010 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275 278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224 250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95 081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4 903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32 778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25 042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07"/>
        <w:gridCol w:w="670"/>
        <w:gridCol w:w="689"/>
        <w:gridCol w:w="5754"/>
        <w:gridCol w:w="1495"/>
        <w:gridCol w:w="1498"/>
        <w:gridCol w:w="149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