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5bea" w14:textId="9e45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2013 жылғы 24 желтоқсандағы № 26/116-V шешімі. Оңтүстік Қазақстан облысының Әділет департаментінде 2014 жылғы 10 қаңтарда № 2486 болып тіркелді. Қолданылу мерзімінің аяқталуына байланысты күші жойылды - (Оңтүстік Қазақстан облысы Төлеби аудандық мәслихатының 2015 жылғы 6 қаңтардағы № 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06.01.2015 № 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тіркеу тізілімінде 2441-нөмірмен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Төлеби ауданының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13 762 545 мың теңге, оның ішінде:</w:t>
      </w:r>
      <w:r>
        <w:br/>
      </w:r>
      <w:r>
        <w:rPr>
          <w:rFonts w:ascii="Times New Roman"/>
          <w:b w:val="false"/>
          <w:i w:val="false"/>
          <w:color w:val="000000"/>
          <w:sz w:val="28"/>
        </w:rPr>
        <w:t>
      салықтық түсімдер – 852 631 мың теңге;</w:t>
      </w:r>
      <w:r>
        <w:br/>
      </w:r>
      <w:r>
        <w:rPr>
          <w:rFonts w:ascii="Times New Roman"/>
          <w:b w:val="false"/>
          <w:i w:val="false"/>
          <w:color w:val="000000"/>
          <w:sz w:val="28"/>
        </w:rPr>
        <w:t>
      салықтық емес түсімдер – 13 457 мың теңге;</w:t>
      </w:r>
      <w:r>
        <w:br/>
      </w:r>
      <w:r>
        <w:rPr>
          <w:rFonts w:ascii="Times New Roman"/>
          <w:b w:val="false"/>
          <w:i w:val="false"/>
          <w:color w:val="000000"/>
          <w:sz w:val="28"/>
        </w:rPr>
        <w:t>
      негізгі капиталды сатудан түсетін түсімдер – 55 000 мың теңге;</w:t>
      </w:r>
      <w:r>
        <w:br/>
      </w:r>
      <w:r>
        <w:rPr>
          <w:rFonts w:ascii="Times New Roman"/>
          <w:b w:val="false"/>
          <w:i w:val="false"/>
          <w:color w:val="000000"/>
          <w:sz w:val="28"/>
        </w:rPr>
        <w:t>
      трансферттер түсiмi – 12 841 457 мың теңге;</w:t>
      </w:r>
      <w:r>
        <w:br/>
      </w:r>
      <w:r>
        <w:rPr>
          <w:rFonts w:ascii="Times New Roman"/>
          <w:b w:val="false"/>
          <w:i w:val="false"/>
          <w:color w:val="000000"/>
          <w:sz w:val="28"/>
        </w:rPr>
        <w:t>
      2) шығындар – 13 732 345 мың теңге;</w:t>
      </w:r>
      <w:r>
        <w:br/>
      </w:r>
      <w:r>
        <w:rPr>
          <w:rFonts w:ascii="Times New Roman"/>
          <w:b w:val="false"/>
          <w:i w:val="false"/>
          <w:color w:val="000000"/>
          <w:sz w:val="28"/>
        </w:rPr>
        <w:t>
      3) таза бюджеттік кредиттеу – 3 481 мың теңге, оның ішінде:</w:t>
      </w:r>
      <w:r>
        <w:br/>
      </w:r>
      <w:r>
        <w:rPr>
          <w:rFonts w:ascii="Times New Roman"/>
          <w:b w:val="false"/>
          <w:i w:val="false"/>
          <w:color w:val="000000"/>
          <w:sz w:val="28"/>
        </w:rPr>
        <w:t>
      бюджеттік кредиттер – 5 556 мың теңге;</w:t>
      </w:r>
      <w:r>
        <w:br/>
      </w:r>
      <w:r>
        <w:rPr>
          <w:rFonts w:ascii="Times New Roman"/>
          <w:b w:val="false"/>
          <w:i w:val="false"/>
          <w:color w:val="000000"/>
          <w:sz w:val="28"/>
        </w:rPr>
        <w:t>
      бюджеттік кредиттерді өтеу – 2 075 мың теңге;</w:t>
      </w:r>
      <w:r>
        <w:br/>
      </w:r>
      <w:r>
        <w:rPr>
          <w:rFonts w:ascii="Times New Roman"/>
          <w:b w:val="false"/>
          <w:i w:val="false"/>
          <w:color w:val="000000"/>
          <w:sz w:val="28"/>
        </w:rPr>
        <w:t>
      4. қаржы активтерімен операциялар бойынша сальдо – 61 240 теңге, оның ішінде:</w:t>
      </w:r>
      <w:r>
        <w:br/>
      </w:r>
      <w:r>
        <w:rPr>
          <w:rFonts w:ascii="Times New Roman"/>
          <w:b w:val="false"/>
          <w:i w:val="false"/>
          <w:color w:val="000000"/>
          <w:sz w:val="28"/>
        </w:rPr>
        <w:t>
      қаржы активтерін сатып алу – 61 240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- 34 521 мың теңге;</w:t>
      </w:r>
      <w:r>
        <w:br/>
      </w:r>
      <w:r>
        <w:rPr>
          <w:rFonts w:ascii="Times New Roman"/>
          <w:b w:val="false"/>
          <w:i w:val="false"/>
          <w:color w:val="000000"/>
          <w:sz w:val="28"/>
        </w:rPr>
        <w:t>
      6) бюджет тапшылығын қаржыландыру (профицитін пайдалану) – 34 521 мың теңге, оның ішінде:</w:t>
      </w:r>
      <w:r>
        <w:br/>
      </w:r>
      <w:r>
        <w:rPr>
          <w:rFonts w:ascii="Times New Roman"/>
          <w:b w:val="false"/>
          <w:i w:val="false"/>
          <w:color w:val="000000"/>
          <w:sz w:val="28"/>
        </w:rPr>
        <w:t>
      қарыздар түсімі – 5 556 мың теңге;</w:t>
      </w:r>
      <w:r>
        <w:br/>
      </w:r>
      <w:r>
        <w:rPr>
          <w:rFonts w:ascii="Times New Roman"/>
          <w:b w:val="false"/>
          <w:i w:val="false"/>
          <w:color w:val="000000"/>
          <w:sz w:val="28"/>
        </w:rPr>
        <w:t>
      қарыздарды өтеу – 2 271 мың теңге;</w:t>
      </w:r>
      <w:r>
        <w:br/>
      </w:r>
      <w:r>
        <w:rPr>
          <w:rFonts w:ascii="Times New Roman"/>
          <w:b w:val="false"/>
          <w:i w:val="false"/>
          <w:color w:val="000000"/>
          <w:sz w:val="28"/>
        </w:rPr>
        <w:t>
      бюджет қаражатының пайдаланылатын қалдықтары – 31 236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Төлеби аудандық мәслихатының 05.12.2014 </w:t>
      </w:r>
      <w:r>
        <w:rPr>
          <w:rFonts w:ascii="Times New Roman"/>
          <w:b w:val="false"/>
          <w:i w:val="false"/>
          <w:color w:val="000000"/>
          <w:sz w:val="28"/>
        </w:rPr>
        <w:t>№ 37/174-V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2014 жылы облыстық бюджеттен ауданның бюджетке берілетін бюджеттік субвенциялардың көлемі – 5 143 584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2014 жылға арналған резерві 11 000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әрбір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іске асыруға бағытталған бюджеттік бағдарламалар бөлінісінде 2014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ставкаларымен салыстырғанда кемінде жиырма бес пайызға жоғарылатылған лауазымдық айлық 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Төлеби аудандық мәслихатының 21.02.2014 </w:t>
      </w:r>
      <w:r>
        <w:rPr>
          <w:rFonts w:ascii="Times New Roman"/>
          <w:b w:val="false"/>
          <w:i w:val="false"/>
          <w:color w:val="000000"/>
          <w:sz w:val="28"/>
        </w:rPr>
        <w:t>№ 28/131-V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сессияның төрағасы       Е.Майлыбаев</w:t>
      </w:r>
    </w:p>
    <w:p>
      <w:pPr>
        <w:spacing w:after="0"/>
        <w:ind w:left="0"/>
        <w:jc w:val="both"/>
      </w:pPr>
      <w:r>
        <w:rPr>
          <w:rFonts w:ascii="Times New Roman"/>
          <w:b w:val="false"/>
          <w:i/>
          <w:color w:val="000000"/>
          <w:sz w:val="28"/>
        </w:rPr>
        <w:t>      Аудандық мәслихаттың хатшысы               Ә.Шыңғысбаев</w:t>
      </w:r>
    </w:p>
    <w:bookmarkStart w:name="z11"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05.12.2014 </w:t>
      </w:r>
      <w:r>
        <w:rPr>
          <w:rFonts w:ascii="Times New Roman"/>
          <w:b w:val="false"/>
          <w:i w:val="false"/>
          <w:color w:val="ff0000"/>
          <w:sz w:val="28"/>
        </w:rPr>
        <w:t>№ 37/174-V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48"/>
        <w:gridCol w:w="8299"/>
        <w:gridCol w:w="2045"/>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13762545</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852631</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312326</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231584</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12841457</w:t>
            </w: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12841457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86"/>
        <w:gridCol w:w="787"/>
        <w:gridCol w:w="748"/>
        <w:gridCol w:w="7215"/>
        <w:gridCol w:w="203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13732345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6471001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836420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296688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271024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3866766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3860945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3755803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1767815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216045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104787</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35199</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868030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2131704</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2130664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1961887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48786</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2392627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2392627</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2392497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135039</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шикізаттын құнын иелеріне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130806</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137618</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28626</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w:t>
            </w:r>
          </w:p>
        </w:tc>
      </w:tr>
    </w:tbl>
    <w:bookmarkStart w:name="z12"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2 қосымша</w:t>
      </w:r>
    </w:p>
    <w:bookmarkEnd w:id="2"/>
    <w:p>
      <w:pPr>
        <w:spacing w:after="0"/>
        <w:ind w:left="0"/>
        <w:jc w:val="left"/>
      </w:pPr>
      <w:r>
        <w:rPr>
          <w:rFonts w:ascii="Times New Roman"/>
          <w:b/>
          <w:i w:val="false"/>
          <w:color w:val="000000"/>
        </w:rPr>
        <w:t xml:space="preserve"> 2015 жылға арналған аудан бюджетінің кірісі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Төлеби аудандық мәслихатының 21.02.2014 </w:t>
      </w:r>
      <w:r>
        <w:rPr>
          <w:rFonts w:ascii="Times New Roman"/>
          <w:b w:val="false"/>
          <w:i w:val="false"/>
          <w:color w:val="ff0000"/>
          <w:sz w:val="28"/>
        </w:rPr>
        <w:t>№ 28/131-V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70"/>
        <w:gridCol w:w="8417"/>
        <w:gridCol w:w="2104"/>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8584135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940882</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348789</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289896</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7614886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46"/>
        <w:gridCol w:w="710"/>
        <w:gridCol w:w="729"/>
        <w:gridCol w:w="7272"/>
        <w:gridCol w:w="211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8584135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477558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4636144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3777063</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3773343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3686073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9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87535</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2075774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1761704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обьектілеріне техникалық паспорттар дайындау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1755704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1200032</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247589</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бюджетін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3 қосымша</w:t>
      </w:r>
    </w:p>
    <w:bookmarkEnd w:id="3"/>
    <w:p>
      <w:pPr>
        <w:spacing w:after="0"/>
        <w:ind w:left="0"/>
        <w:jc w:val="left"/>
      </w:pPr>
      <w:r>
        <w:rPr>
          <w:rFonts w:ascii="Times New Roman"/>
          <w:b/>
          <w:i w:val="false"/>
          <w:color w:val="000000"/>
        </w:rPr>
        <w:t xml:space="preserve"> 2016 жылға арналған аудан бюджетінің кірісі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Төлеби аудандық мәслихатының 23.01.2014 </w:t>
      </w:r>
      <w:r>
        <w:rPr>
          <w:rFonts w:ascii="Times New Roman"/>
          <w:b w:val="false"/>
          <w:i w:val="false"/>
          <w:color w:val="ff0000"/>
          <w:sz w:val="28"/>
        </w:rPr>
        <w:t>№ 27/127-V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68"/>
        <w:gridCol w:w="685"/>
        <w:gridCol w:w="7858"/>
        <w:gridCol w:w="198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9321816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1037551</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390636</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289336</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310189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33854</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8253916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8253916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69"/>
        <w:gridCol w:w="691"/>
        <w:gridCol w:w="730"/>
        <w:gridCol w:w="7399"/>
        <w:gridCol w:w="198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rPr>
                <w:rFonts w:ascii="Times New Roman"/>
                <w:b w:val="false"/>
                <w:i w:val="false"/>
                <w:color w:val="ffffff"/>
                <w:sz w:val="20"/>
              </w:rPr>
              <w:t>004</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9321816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477558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317328</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4697051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3866034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3862314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3775044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551245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513094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513094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194126</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87535</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1608308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1484238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обьектілеріне техникалық паспорттар дайындау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1478238</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1439828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59294</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1583576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1583576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1583576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1583576</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бюджетін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4 қосымша</w:t>
      </w:r>
    </w:p>
    <w:bookmarkEnd w:id="4"/>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728"/>
        <w:gridCol w:w="747"/>
        <w:gridCol w:w="939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5 қосымша</w:t>
      </w:r>
    </w:p>
    <w:bookmarkEnd w:id="5"/>
    <w:p>
      <w:pPr>
        <w:spacing w:after="0"/>
        <w:ind w:left="0"/>
        <w:jc w:val="left"/>
      </w:pPr>
      <w:r>
        <w:rPr>
          <w:rFonts w:ascii="Times New Roman"/>
          <w:b/>
          <w:i w:val="false"/>
          <w:color w:val="000000"/>
        </w:rPr>
        <w:t xml:space="preserve"> 2014 жылға арналған аудандық бюджетте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Төлеби аудандық мәслихатының 05.12.2014 </w:t>
      </w:r>
      <w:r>
        <w:rPr>
          <w:rFonts w:ascii="Times New Roman"/>
          <w:b w:val="false"/>
          <w:i w:val="false"/>
          <w:color w:val="ff0000"/>
          <w:sz w:val="28"/>
        </w:rPr>
        <w:t>№ 37/174-V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41"/>
        <w:gridCol w:w="743"/>
        <w:gridCol w:w="724"/>
        <w:gridCol w:w="7650"/>
        <w:gridCol w:w="18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295541</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295541</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295541</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571217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565396</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565396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296688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268708</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879021</w:t>
            </w:r>
          </w:p>
        </w:tc>
      </w:tr>
    </w:tbl>
    <w:bookmarkStart w:name="z16"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6 қосымша</w:t>
      </w:r>
    </w:p>
    <w:bookmarkEnd w:id="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2014 жылға арналған аудандық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Төлеби аудандық мәслихатының 05.12.2014 </w:t>
      </w:r>
      <w:r>
        <w:rPr>
          <w:rFonts w:ascii="Times New Roman"/>
          <w:b w:val="false"/>
          <w:i w:val="false"/>
          <w:color w:val="ff0000"/>
          <w:sz w:val="28"/>
        </w:rPr>
        <w:t>№ 37/174-V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63"/>
        <w:gridCol w:w="749"/>
        <w:gridCol w:w="768"/>
        <w:gridCol w:w="7381"/>
        <w:gridCol w:w="193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7009438</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2505054</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1578696</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154169</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713861</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2111887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1961887</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2392497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