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d3be" w14:textId="104d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2012 жылғы 21 желтоқсандағы № 12/58-V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2013 жылғы 12 желтоқсандағы № 25/111-V шешімі. Оңтүстік Қазақстан облысының әділет департаментімен 2013 жылғы 19 желтоқсанда № 2448 болып тіркелді. Қолданылу мерзімінің аяқталуына байланысты күші жойылды - (Оңтүстік Қазақстан облысы Төлеби аудандық мәслихатының 2014 жылғы 8 қаңтардағы № 02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Төлеби аудандық мәслихатының 08.01.2014 № 02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10 желтоқсандағы 2013 жылғы № 21/187-V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2421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2012 жылғы 21 желтоқсандағы № 12/58-V «2013-2015 жылдарға арналған аудандық бюджет туралы» (Нормативтік құқықтық актілерді мемлекеттік тіркеу тізілімінде № 2204 санымен тіркелген, 2013 жылы 19 қаңтардағы «Аймақ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2013-2015 жылдарға арналған аудан бюджеті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12 883 525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1 099 697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11 718 626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12 892 299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7 770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- 16 544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16 544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1 323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10 077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3 косымшаларына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Е.Майлыбаев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№25/111-V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№12/58-V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629"/>
        <w:gridCol w:w="624"/>
        <w:gridCol w:w="664"/>
        <w:gridCol w:w="7320"/>
        <w:gridCol w:w="205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12883525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 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1099697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 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375960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319010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360125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 салынатын ішкі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мәңді іс-әрекеттерді жасағаны және /немесе/ құжаттар бергені үшін оған  уәкілеттігі  бар мемлекеттік  органдар немесе лауазымды  адамдар  алатын міндетті төлемдер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 емес  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 меншігінен  түсетін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12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 бюджеттен қаржыландырылатын, сондай-ақ Қазақстан Республикасы Ұлттық  Банкінің  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   емес  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   сатудан  түсетін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 және  материалдық  емес активтерді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 түсімі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11718626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 түсетін  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11718626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49"/>
        <w:gridCol w:w="710"/>
        <w:gridCol w:w="888"/>
        <w:gridCol w:w="7123"/>
        <w:gridCol w:w="210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       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Шығындар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12892299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327945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296242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204874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  жекешелендіруден кейінгі қызмет және осыған байланысты дауларды  реттеу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(областық манызы бар қаланы)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5913568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735220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602470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224295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4083273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3987727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48241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рансферттер есебінен 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980376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980376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231292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</w:p>
        </w:tc>
      </w:tr>
      <w:tr>
        <w:trPr>
          <w:trHeight w:val="12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96488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 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 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оқитындар  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   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3943602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694107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обьектілерді жөндеу және абаттандыру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Кондоминимум обьектілеріне техникалық паспорттар дайындау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675584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3200637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3200637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2790293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393394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74157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27622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 іске     асыру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  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   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койылатын және жойылатын ауру жануарлардың, жануарлардан алынатын өнімдер мен шикізаттын құнын иелеріне өтеу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  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82621</w:t>
            </w:r>
          </w:p>
        </w:tc>
      </w:tr>
      <w:tr>
        <w:trPr>
          <w:trHeight w:val="12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 ауылдық (селолық) округтарды жайластыру мәселелерін шешу үшін іс-шараларды іске асыру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10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 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Таза бюджеттік кредиттеу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Ішкі сыныбы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Қаржы активтерімен жасалатын операциялар бойынша сальдо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Бюджет тапшылығы (профициті)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-16544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Бюджет тапшылығын қаржыландыру (профицитін пайдалану)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Ішкі сыныбы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 қызмет көрсету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 қызмет көрсету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Ішкі сыныбы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№25/111-V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№12/58-V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506"/>
        <w:gridCol w:w="712"/>
        <w:gridCol w:w="712"/>
        <w:gridCol w:w="7746"/>
        <w:gridCol w:w="191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 теңге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204874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204874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204874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189117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612583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602470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602470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378175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167813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36265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69614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40559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30881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224295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27453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6 059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837398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№23/107-V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№12/58-V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ауданның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2"/>
        <w:gridCol w:w="744"/>
        <w:gridCol w:w="782"/>
        <w:gridCol w:w="7378"/>
        <w:gridCol w:w="195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1689382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980376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2802782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2790293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 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