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a3af" w14:textId="d43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31 қазандағы № 23/107-V шешімі. Оңтүстік Қазақстан облысының әділет департаментімен 2013 жылғы 6 қарашада № 2401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25 қазандағы 2013 жылғы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13 042 110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11 878 211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13 050 884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7 770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Е.Майлыбаев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23/107-V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27"/>
        <w:gridCol w:w="8662"/>
        <w:gridCol w:w="178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13042110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11878211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670"/>
        <w:gridCol w:w="651"/>
        <w:gridCol w:w="7897"/>
        <w:gridCol w:w="18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13050884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5909834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4067504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1112674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695124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56226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23/107-V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8"/>
        <w:gridCol w:w="690"/>
        <w:gridCol w:w="671"/>
        <w:gridCol w:w="7825"/>
        <w:gridCol w:w="18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23/107-V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686"/>
        <w:gridCol w:w="7474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