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7b31" w14:textId="c32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20 тамыздағы № 20/97-V шешімі. Оңтүстік Қазақстан облысының әділет департаментімен 2013 жылғы 4 қыркүйекте № 2372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7 тамыздағы 2013 жылғы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12 682 435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1 077 402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11 518 536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12 691 209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7 770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Т.Әміралиев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Ғ.Елібаев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68"/>
        <w:gridCol w:w="685"/>
        <w:gridCol w:w="7640"/>
        <w:gridCol w:w="2200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12682435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1077402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11518536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30"/>
        <w:gridCol w:w="690"/>
        <w:gridCol w:w="709"/>
        <w:gridCol w:w="7328"/>
        <w:gridCol w:w="22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12691209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4026217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473498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453958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3545536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20/97-V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17"/>
        <w:gridCol w:w="672"/>
        <w:gridCol w:w="8023"/>
        <w:gridCol w:w="17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10047891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8895007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0"/>
        <w:gridCol w:w="671"/>
        <w:gridCol w:w="7953"/>
        <w:gridCol w:w="17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859557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1883526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1536422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20/97-V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8"/>
        <w:gridCol w:w="690"/>
        <w:gridCol w:w="730"/>
        <w:gridCol w:w="7786"/>
        <w:gridCol w:w="17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818058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20/97-V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4"/>
        <w:gridCol w:w="671"/>
        <w:gridCol w:w="671"/>
        <w:gridCol w:w="7514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999713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3146051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