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770f" w14:textId="8e0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29 мамырдағы № 16/83-V шешімі. Оңтүстік Қазақстан облысының әділет департаментімен 2013 жылғы 6 маусымда № 2302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12 606 994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11 459 476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12 617 766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5 772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Д.Қарабалаев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Т.Әміралиев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16/83-V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5"/>
        <w:gridCol w:w="8807"/>
        <w:gridCol w:w="179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12606994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1061739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0"/>
        <w:gridCol w:w="670"/>
        <w:gridCol w:w="670"/>
        <w:gridCol w:w="7837"/>
        <w:gridCol w:w="17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12617766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16/83-V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825"/>
        <w:gridCol w:w="8709"/>
        <w:gridCol w:w="1722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9998789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8845905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0"/>
        <w:gridCol w:w="690"/>
        <w:gridCol w:w="7957"/>
        <w:gridCol w:w="17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9998789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5345005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16/83-V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25"/>
        <w:gridCol w:w="8647"/>
        <w:gridCol w:w="172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8993777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356134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0"/>
        <w:gridCol w:w="651"/>
        <w:gridCol w:w="7937"/>
        <w:gridCol w:w="18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16/83-V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"/>
        <w:gridCol w:w="690"/>
        <w:gridCol w:w="690"/>
        <w:gridCol w:w="7845"/>
        <w:gridCol w:w="17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16/83-V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4"/>
        <w:gridCol w:w="651"/>
        <w:gridCol w:w="671"/>
        <w:gridCol w:w="7533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