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1299" w14:textId="c6a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2013 жылғы 20 ақпандағы № 157 қаулысы. Оңтүстік Қазақстан облысының Әділет департаментінде 2013 жылғы 15 наурызда № 2251 болып тіркелді. Күші жойылды - Оңтүстік Қазақстан облысы Төлеби ауданы әкімдігінің 2015 жылғы 10 ақпандағы №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 әкімдігінің 10.02.2015 № 76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«Қазақстан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сотталғандарға арналған қоғамдық жұмыстардың түрлерi елдi мекендер аумақтарын көрiктендiру және тазалау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«Төлеби көпсалалы коммуналдық шаруашылық кәсіпорны» мемлекеттік коммуналдық кәсіпорны қоғамдық жұмысқа тарту түрінде жазаны өтеу мекемесі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Қала, ауылдық округ әкімдері Төлеби аудандық қылмыстық-атқару инспекциясының келiсiмiмен қоғамдық жұмысқа тарту түрiнде жазаны өтеуге арналған объектiлердiң тiзiмдерiн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әкiмiнiң орынбасары Б.Бейсебаеваға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Ә.Тұрғымбеков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