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6ed2" w14:textId="8ac6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2012 жылғы 21 желтоқсандағы № 61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18 желтоқсандағы № 130 шешімі. Оңтүстік Қазақстан облысының әділет департаментімен 2013 жылғы 19 желтоқсанда № 2447 болып тіркелді. Қолданылу мерзімінің аяқталуына байланысты күші жойылды - (Оңтүстік Қазақстан облысы Созақ аудандық мәслихатының 2014 жылғы 11 ақпандағы № 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11.02.2014 № 50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2012 жылғы 21 желтоқсандағы № 61 «2013-2015 жылдарға арналған аудандық бюджет туралы» (Нормативтік құқықтық актілерді мемлекеттік тіркеу тізілімінде № 2196 тіркелген, 2013 жылдың 6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2013-2015 жылдарға  арналған аудандық бюджеті тиісінше 1 қосымшаға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6 649 648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- 3 809 092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-5 470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2 526 512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6 787 771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5 680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  операциялар бойынша 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 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  – -143 803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143 803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түсімі- 9 883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-2 699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- 136 622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 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XХІІ сессиясының төрағасы     Е.Тұрабаев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130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69"/>
        <w:gridCol w:w="629"/>
        <w:gridCol w:w="8113"/>
        <w:gridCol w:w="2021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6649648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729"/>
        <w:gridCol w:w="651"/>
        <w:gridCol w:w="7624"/>
        <w:gridCol w:w="20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  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6787771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 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(областық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   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 жөніндегі 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3430294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 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 материалдық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 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229047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тезникалық паспорттар дайындау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467476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 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шарушылығы алқаптарын бір түрден екіншісіне ауыстыру жөніндегі жұмыстар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 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инфрақұрылымдарын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 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12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-143 803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143 803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  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қалдықтарының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