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7f1f7" w14:textId="057f1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Созақ аудандық мәслихатының 2012 жылғы 21 желтоқсандағы № 61 "2013-2015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Созақ аудандық мәслихатының 2013 жылғы 31 қазандағы № 126 шешімі. Оңтүстік Қазақстан облысының әділет департаментімен 2013 жылғы 6 қарашада № 2397 болып тіркелді. Қолданылу мерзімінің аяқталуына байланысты күші жойылды - (Оңтүстік Қазақстан облысы Созақ аудандық мәслихатының 2014 жылғы 11 ақпандағы № 50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(Оңтүстік Қазақстан облысы Созақ аудандық мәслихатының 11.02.2014 № 50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2013 жылғы 25 қазандағы № 19/166-V «Оңтүстік Қазақстан облыстық мәслихатының 2012 жылғы 7 желтоқсандағы № 9/71-V «2013-2015 жылдарға арналған облыстық бюджет туралы» шешіміне өзгерістер мен толықтыру енгізу туралы» Нормативтік құқықтық актілерді мемлекеттік тіркеу тізілімінде № 2388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Созақ аудандық мәслихатының 2012 жылғы 21 желтоқсандағы № 61 «2013-2015 жылдарға арналған аудандық бюджет туралы» (Нормативтік құқықтық актілерді мемлекеттік тіркеу тізілімінде № 2196 тіркелген, 2013 жылдың 6 қаңтардағы «Созақ үні»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Созақ ауданының 2013-2015 жылдарға арналған аудандық бюджеті тиісінше 1, 2 және 3 қосымшаларға сәйкес, оның ішінде 2013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6 653 904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- 3 809 092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308 574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- 5 470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2 530 768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6 792 027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5 680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9 883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- 4 203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-143 803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143 803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- 9 883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- 2 702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- 136 622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XХІ сессиясының төрағасы      Е.Тұрабаев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Созақ аудандық мәслихатының хатшысы        М.Исаев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61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31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126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512"/>
        <w:gridCol w:w="512"/>
        <w:gridCol w:w="8478"/>
        <w:gridCol w:w="1928"/>
      </w:tblGrid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6653904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3809092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1318796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1318796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1103123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1103123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1342878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1265346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8763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67659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</w:p>
        </w:tc>
      </w:tr>
      <w:tr>
        <w:trPr>
          <w:trHeight w:val="30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40048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48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</w:t>
            </w:r>
          </w:p>
        </w:tc>
      </w:tr>
      <w:tr>
        <w:trPr>
          <w:trHeight w:val="25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308574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Басқада салықтық емес түсiмдер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308052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Басқада салықтық емес түсiмдер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308052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2530768</w:t>
            </w:r>
          </w:p>
        </w:tc>
      </w:tr>
      <w:tr>
        <w:trPr>
          <w:trHeight w:val="28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2530768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2530768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510"/>
        <w:gridCol w:w="651"/>
        <w:gridCol w:w="651"/>
        <w:gridCol w:w="7778"/>
        <w:gridCol w:w="1959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1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6792027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346795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324361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20912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20462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102194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84534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201255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189368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11887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21904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21904</w:t>
            </w:r>
          </w:p>
        </w:tc>
      </w:tr>
      <w:tr>
        <w:trPr>
          <w:trHeight w:val="9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21519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40450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28634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28634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28034</w:t>
            </w:r>
          </w:p>
        </w:tc>
      </w:tr>
      <w:tr>
        <w:trPr>
          <w:trHeight w:val="7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өрттерінің,сондай- 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51219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 басқа да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51219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51219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51219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4400454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448381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448381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ұйымдарының қызметін қамтамасыз ету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321481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126900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3510314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3510314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3431957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78357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441759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190146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8897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мекемелері үшiн оқулықтар мен оқу-әдістемелік кешендерді сатып алу және жеткiзу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38648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</w:t>
            </w:r>
          </w:p>
        </w:tc>
      </w:tr>
      <w:tr>
        <w:trPr>
          <w:trHeight w:val="10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9480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120926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251613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251613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209976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174736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174736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24639</w:t>
            </w:r>
          </w:p>
        </w:tc>
      </w:tr>
      <w:tr>
        <w:trPr>
          <w:trHeight w:val="8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22992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6515</w:t>
            </w:r>
          </w:p>
        </w:tc>
      </w:tr>
      <w:tr>
        <w:trPr>
          <w:trHeight w:val="4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32115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61156</w:t>
            </w:r>
          </w:p>
        </w:tc>
      </w:tr>
      <w:tr>
        <w:trPr>
          <w:trHeight w:val="7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18742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35240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35240</w:t>
            </w:r>
          </w:p>
        </w:tc>
      </w:tr>
      <w:tr>
        <w:trPr>
          <w:trHeight w:val="7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33262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</w:p>
        </w:tc>
      </w:tr>
      <w:tr>
        <w:trPr>
          <w:trHeight w:val="3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813875</w:t>
            </w:r>
          </w:p>
        </w:tc>
      </w:tr>
      <w:tr>
        <w:trPr>
          <w:trHeight w:val="3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248705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19643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19643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229062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159695</w:t>
            </w:r>
          </w:p>
        </w:tc>
      </w:tr>
      <w:tr>
        <w:trPr>
          <w:trHeight w:val="3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69367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467726</w:t>
            </w:r>
          </w:p>
        </w:tc>
      </w:tr>
      <w:tr>
        <w:trPr>
          <w:trHeight w:val="6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321211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68517</w:t>
            </w:r>
          </w:p>
        </w:tc>
      </w:tr>
      <w:tr>
        <w:trPr>
          <w:trHeight w:val="4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252694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146515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146515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97444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7422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90022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37824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44525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440848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227756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70667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70667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157089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157089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84903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84903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74406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</w:t>
            </w:r>
          </w:p>
        </w:tc>
      </w:tr>
      <w:tr>
        <w:trPr>
          <w:trHeight w:val="7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74131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39675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6681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27775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15235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54058</w:t>
            </w:r>
          </w:p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11515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34063</w:t>
            </w:r>
          </w:p>
        </w:tc>
      </w:tr>
      <w:tr>
        <w:trPr>
          <w:trHeight w:val="7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11813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252290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121322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69591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69591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42059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8441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15494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6756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6736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9458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8258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бір түрден екіншісіне ауыстыру жөніндегі жұмыстар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121510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121510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121510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35634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35634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35634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18677</w:t>
            </w:r>
          </w:p>
        </w:tc>
      </w:tr>
      <w:tr>
        <w:trPr>
          <w:trHeight w:val="7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13983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107246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107246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107246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инфрақұрылымдарын дамыту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92486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82675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77921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15024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12403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62897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19093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43646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6289</w:t>
            </w:r>
          </w:p>
        </w:tc>
      </w:tr>
      <w:tr>
        <w:trPr>
          <w:trHeight w:val="7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1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9883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9883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-503</w:t>
            </w:r>
          </w:p>
        </w:tc>
      </w:tr>
      <w:tr>
        <w:trPr>
          <w:trHeight w:val="4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тұлғаларға жергілікті бюджеттен 2005 жылға дейін берілген бюджеттік кредиттерді өтеу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жергілікті атқарушы органдарына облыстық бюджеттен берілген бюджеттік кредиттерді өтеу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-143 803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143 803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9 883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9 883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жергілікті атқарушы органы алатын қарыздар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9 883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2 702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2 702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органның жоғары тұрған бюджет алдындағы борышын өтеу 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2 592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пайдаланатын қалдықтары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136622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136622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136622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