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60e" w14:textId="bd17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2012 жылғы 21 желтоқсандағы № 61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21 тамыздағы № 119 шешімі. Оңтүстік Қазақстан облысының әділет департаментімен 2013 жылғы 29 тамызда № 2368 болып тіркелді. Қолданылу мерзімінің аяқталуына байланысты күші жойылды - (Оңтүстік Қазақстан облысы Созақ аудандық мәслихатының 2014 жылғы 11 ақпандағы № 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11.02.2014 № 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2012 жылғы 21 желтоқсандағы № 61 «2013-2015 жылдарға арналған аудандық бюджет туралы» (Нормативтік құқықтық актілерді мемлекеттік тіркеу тізілімінде № 2196 тіркелген, 2013 жылдың 6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6 730 659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- 3 912 443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2 541 781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6 868 872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144 416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- 136 622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XХ сессиясының төрағасы            C.Жанұзақов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116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9"/>
        <w:gridCol w:w="668"/>
        <w:gridCol w:w="8173"/>
        <w:gridCol w:w="194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6730659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2541781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69"/>
        <w:gridCol w:w="651"/>
        <w:gridCol w:w="670"/>
        <w:gridCol w:w="7683"/>
        <w:gridCol w:w="19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6868782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қалдықтарының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