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1c62" w14:textId="ec71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2012 жылғы 21 желтоқсандағы № 61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2013 жылғы 29 мамырдағы № 98 шешімі. Оңтүстік Қазақстан облысының әділет департаментімен 2013 жылғы 12 маусымда № 2310 болып тіркелді. Қолданылу мерзімінің аяқталуына байланысты күші жойылды - (Оңтүстік Қазақстан облысы Созақ аудандық мәслихатының 2014 жылғы 11 ақпандағы № 50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Созақ аудандық мәслихатының 11.02.2014 № 50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15 мамырдағы № 13/115-V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2291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Созақ аудандық мәслихатының 2012 жылғы 21 желтоқсандағы № 61 «2013-2015 жылдарға арналған аудандық бюджет туралы» (Нормативтік құқықтық актілерді мемлекеттік тіркеу тізілімінде № 2196 тіркелген, 2013 жылдың 6 қаңтардағы «Созақ үні»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Созақ ауданының 2013-2015 жылдарға арналған аудандық бюджеті тиісінше 1, 2 және 3 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6 693 512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- 3 912 443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271 035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2 504 634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6 831 635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6 293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- 4 093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-144 416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144 416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- 10 386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- 2 592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- 136 622 мың теңге.»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XVI сессиясының төрағасы      І.Омар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 атқарушы               М.Сапаров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61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98 шешіміне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71"/>
        <w:gridCol w:w="630"/>
        <w:gridCol w:w="8264"/>
        <w:gridCol w:w="1866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6693512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3912443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1300114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1300114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1488240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1416032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270142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270142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2504634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2504634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2504634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10"/>
        <w:gridCol w:w="651"/>
        <w:gridCol w:w="690"/>
        <w:gridCol w:w="7800"/>
        <w:gridCol w:w="189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6831635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326756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303872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20912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187848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178345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21884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21884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49755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 басқа да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4463001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435211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435211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315511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119700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3466565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3466565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3379243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176295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1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109875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384930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384930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212765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23448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62944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18742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31962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787742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249490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225490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146997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78493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441005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282084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254084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158921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158921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97247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440455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227086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28735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15235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35150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247095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45479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16105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112874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48354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48354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17541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27978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88986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88986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21049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43257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43646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-144 416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 алатын қарыздар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пайдаланатын қалдықтарының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