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01934" w14:textId="d3019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Сарыағаш аудандық мәслихатының 2012 жылғы 21 желтоқсандағы № 13-86-V "2013-2015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Сарыағаш аудандық мәслихатының 2013 жылғы 12 желтоқсандағы № 24-180-V шешімі. Оңтүстік Қазақстан облысының әділет департаментімен 2013 жылғы 12 желтоқсанда № 2429 болып тіркелді. Қолданылу мерзімінің аяқталуына байланысты күші жойылды - (Оңтүстік Қазақстан облысы Сарыағаш аудандық мәслихатының 2014 жылғы 24 қаңтардағы № 26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Сарыағаш аудандық мәслихатының 24.01.2014 № 26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2013 жылғы 10 желтоқсандағы № 21/187-V «Оңтүстік Қазақстан облыстық мәслихатының 2012 жылғы 7 желтоқсандағы № 9/71-V «2013-2015 жылдарға арналған облыстық бюджет туралы» шешіміне өзгерістер мен толықтырулар енгізу туралы» Нормативтік құқықтық актілерді тіркеу тізілімінде № 2421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Сарыағаш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Сарыағаш аудандық мәслихатының 2012 жылғы 21 желтоқсандағы № 13-86-V «2013-2015 жылдарға арналған аудандық бюджет туралы» (Нормативтік құқықтық актілерді мемлекеттік тіркеу тізілімінде № 2197 тіркелген, 2013 жылғы 18 қаңтарда «Сарыағаш»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Сарыағаш ауданының 2013-2015 жылдарға арналған аудандық бюджеті 1, 2 және 3 - қосымшаларға сәйкес, оның ішінде 2013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21 188 205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2 687 674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40 661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41 851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18 418 019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21 290 534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20 870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24 868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3 998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-123 199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123 199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24 868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3 998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- 102 329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М.Қалменов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Б.Садыков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24-180-V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13-86-V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765"/>
        <w:gridCol w:w="723"/>
        <w:gridCol w:w="7770"/>
        <w:gridCol w:w="2138"/>
      </w:tblGrid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21 188 205</w:t>
            </w:r>
          </w:p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2 687 674</w:t>
            </w:r>
          </w:p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523 520</w:t>
            </w:r>
          </w:p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523 520</w:t>
            </w:r>
          </w:p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444 708</w:t>
            </w:r>
          </w:p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444 708</w:t>
            </w:r>
          </w:p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1 568 637</w:t>
            </w:r>
          </w:p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1 355 547</w:t>
            </w:r>
          </w:p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30 495</w:t>
            </w:r>
          </w:p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177 620</w:t>
            </w:r>
          </w:p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4 975</w:t>
            </w:r>
          </w:p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121 265</w:t>
            </w:r>
          </w:p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79 784</w:t>
            </w:r>
          </w:p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</w:t>
            </w:r>
          </w:p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33 645</w:t>
            </w:r>
          </w:p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1 236</w:t>
            </w:r>
          </w:p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Басқада салықтар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Басқада салықтар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7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27 344</w:t>
            </w:r>
          </w:p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27 344</w:t>
            </w:r>
          </w:p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40 661</w:t>
            </w:r>
          </w:p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4 961</w:t>
            </w:r>
          </w:p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3 260</w:t>
            </w:r>
          </w:p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1 544</w:t>
            </w:r>
          </w:p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Басқада салықтық емес түсiмдер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35 700</w:t>
            </w:r>
          </w:p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Басқада салықтық емес түсiмдер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35 700</w:t>
            </w:r>
          </w:p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41 851</w:t>
            </w:r>
          </w:p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41 643</w:t>
            </w:r>
          </w:p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41 000</w:t>
            </w:r>
          </w:p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18 418 019</w:t>
            </w:r>
          </w:p>
        </w:tc>
      </w:tr>
      <w:tr>
        <w:trPr>
          <w:trHeight w:val="48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18 418 019</w:t>
            </w:r>
          </w:p>
        </w:tc>
      </w:tr>
      <w:tr>
        <w:trPr>
          <w:trHeight w:val="2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18 418 019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648"/>
        <w:gridCol w:w="670"/>
        <w:gridCol w:w="729"/>
        <w:gridCol w:w="7117"/>
        <w:gridCol w:w="2149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21 290 534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521 583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485 470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22 320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15 368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6 952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103 491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68 886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34 605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359 659</w:t>
            </w:r>
          </w:p>
        </w:tc>
      </w:tr>
      <w:tr>
        <w:trPr>
          <w:trHeight w:val="7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333 844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25 815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2 022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2 022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34 091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34 091</w:t>
            </w:r>
          </w:p>
        </w:tc>
      </w:tr>
      <w:tr>
        <w:trPr>
          <w:trHeight w:val="9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33 391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200 304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8 008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8 008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8 008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192 296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192 296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192 126</w:t>
            </w:r>
          </w:p>
        </w:tc>
      </w:tr>
      <w:tr>
        <w:trPr>
          <w:trHeight w:val="7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25 734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25 734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25 734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25 734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14 692 624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2 351 694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667 661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52 052</w:t>
            </w:r>
          </w:p>
        </w:tc>
      </w:tr>
      <w:tr>
        <w:trPr>
          <w:trHeight w:val="4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615 609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1 684 033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1 684 033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9 722 793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28 419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28 419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9 694 374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9 586 934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107 440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2 618 137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332 490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11 702</w:t>
            </w:r>
          </w:p>
        </w:tc>
      </w:tr>
      <w:tr>
        <w:trPr>
          <w:trHeight w:val="7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132 599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47 277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оқытылатын мүгедек балаларды жабдықпен, бағдарламалық қамтыммен қамтамасыз ету 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22 614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118 098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2 285 647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2 285 647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1 017 772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969 550</w:t>
            </w:r>
          </w:p>
        </w:tc>
      </w:tr>
      <w:tr>
        <w:trPr>
          <w:trHeight w:val="6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969 550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30 715</w:t>
            </w:r>
          </w:p>
        </w:tc>
      </w:tr>
      <w:tr>
        <w:trPr>
          <w:trHeight w:val="9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30 973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21 089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29 486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70 297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756 000</w:t>
            </w:r>
          </w:p>
        </w:tc>
      </w:tr>
      <w:tr>
        <w:trPr>
          <w:trHeight w:val="7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27 500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48 222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48 222</w:t>
            </w:r>
          </w:p>
        </w:tc>
      </w:tr>
      <w:tr>
        <w:trPr>
          <w:trHeight w:val="7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37 862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1 149 905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300 535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</w:t>
            </w:r>
          </w:p>
        </w:tc>
      </w:tr>
      <w:tr>
        <w:trPr>
          <w:trHeight w:val="5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189 935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164 935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109 562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58 129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21 998</w:t>
            </w:r>
          </w:p>
        </w:tc>
      </w:tr>
      <w:tr>
        <w:trPr>
          <w:trHeight w:val="7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29 435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528 796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27 255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4 533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11 029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11 693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501 541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71 890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251 713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11 975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165 963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320 574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310 574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47 542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42 693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219 939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622 838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154 963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152 859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152 859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2 104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2 104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168 530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168 530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158 070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5 159</w:t>
            </w:r>
          </w:p>
        </w:tc>
      </w:tr>
      <w:tr>
        <w:trPr>
          <w:trHeight w:val="7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5 301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145 875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111 241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108 310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2 931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34 634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16 600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18 034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153 470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111 810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6 732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105 078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31 641</w:t>
            </w:r>
          </w:p>
        </w:tc>
      </w:tr>
      <w:tr>
        <w:trPr>
          <w:trHeight w:val="7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12 642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15 878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2 936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10 019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7 209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1 482 579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басқа да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1 482 579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5 798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көлігі жүйесін дамыту 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1 476 781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1 476 781</w:t>
            </w:r>
          </w:p>
        </w:tc>
      </w:tr>
      <w:tr>
        <w:trPr>
          <w:trHeight w:val="7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313 859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121 551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37415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37415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47 983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13 635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6 298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1 456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23 392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36 153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27 368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8 138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жерге және шаруашылық жағынан орналастыру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190 908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190 908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190 908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72 138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72 138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10 206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10 206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61 932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8 202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53 075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755 480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754 375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754 375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14 751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739 624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212 582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10 798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10 798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10 348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201 784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27 844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27 844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173 940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173 940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173 940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7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223 121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223 121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223 121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32 273</w:t>
            </w:r>
          </w:p>
        </w:tc>
      </w:tr>
      <w:tr>
        <w:trPr>
          <w:trHeight w:val="7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190 848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20 870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24 868</w:t>
            </w:r>
          </w:p>
        </w:tc>
      </w:tr>
      <w:tr>
        <w:trPr>
          <w:trHeight w:val="7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24 868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24 868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24 868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4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активтерiмен операциялар бойынша сальдо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-123 199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123 199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24 868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24 868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24 868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24 868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102 329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102 329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102 329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102 329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24-180-V 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13-86-V шешіміне 6-қосымша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қаланың, поселке, ауыл(село), ауылдық (селолық) округтерi бюджеттiк бағдарламаларының тізбесі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509"/>
        <w:gridCol w:w="691"/>
        <w:gridCol w:w="671"/>
        <w:gridCol w:w="7333"/>
        <w:gridCol w:w="2188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Жемісті ауылдық округі әкімі аппараты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50 696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11 669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11 669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11 669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25 280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25 280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25 280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24 386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13 747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ауылдық округі әкімі аппараты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55 429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10 692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10 692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10 692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15 428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15 428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15 428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1 465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27 844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27 844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27 844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27 844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Дарбаза ауылдық округі әкімі аппараты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19 034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3 747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 жолы ауылдық округі әкімі аппараты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21 430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14 682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14 682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14 682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6 001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Құркелес ауылдық округі әкімі аппараты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85 299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18 050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18 050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18 050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63 209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56 590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56 590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55 712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6 619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6 619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Дербісек ауылдық округі әкімі аппараты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21 018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1 528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1 528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 әкімі аппараты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41 433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26 131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26 131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26 131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25 867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Қапланбек ауылдық округі әкімі аппараты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66 849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15 521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15 521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15 521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43 921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43 921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43 921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1 884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42 037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7 407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Тегісшіл ауылдық округі әкімі аппараты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16 839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12 411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12 411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12 411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3 158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Жылға ауылдық округі әкімі аппараты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25 487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14 469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14 469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14 469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13 620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5 688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 поселкелік округі әкімі аппараты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44 179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11 139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11 139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11 139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27 940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27 940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27 940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27 171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Әлімтау ауылдық округі әкімі аппараты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9 648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9 648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9 648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Жартытөбе ауылдық округі әкімі аппараты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19 737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15 754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15 754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15 754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1 449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1 449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2 534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Бірлесу ауылдық округі әкімі аппараты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33 956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13 262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13 262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13 262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18 681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17 568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17 568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1 113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1 113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2 013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ауылдық округі әкімі аппараты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195 134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18 675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18 675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18 675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17 171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151 705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151 705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151 705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149 679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24 754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23 716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23 716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Ұшқын ауылдық округі әкімі аппараты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20 314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8 482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ауылдық округі әкімі аппараты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9 442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9 442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9 442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1 154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Бозай ауылдық округі әкімі аппараты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26 981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8 965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8 965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8 965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17 364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17 364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17 364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17 140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ауылдық округі әкімі аппараты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округі әкімі аппараты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70 947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18 186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18 186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18 186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51 353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47 949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47 949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47 581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3 404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3 404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1 408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Ошақты ауылдық округі әкімі аппараты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69 430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16 021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16 021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16 021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15 341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52 129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47 236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47 236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30 746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4 893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4 893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Қошқарата ауылдық округі әкімі аппараты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82 436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17 027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17 027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17 027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62 788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61 508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61 508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20 088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41 420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2 621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Алпамыс батыр ауылдық округі әкімі аппараты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9 729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9 729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9 729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1 483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Біртілек ауылдық округі әкімі аппараты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41 303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16 626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16 626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16 626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22 957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19 803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19 739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3 154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3 154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Жүзімдік ауылдық округі әкімі аппараты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1 365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1 365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қала әкімі аппараты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331 939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24 793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24 793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24 793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23 376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103 550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103 550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103 550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98 900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203 596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203 596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203 596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25 177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27 190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