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a2d" w14:textId="cd63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29 мамырдағы № 16-130-V шешімі. Оңтүстік Қазақстан облысының әділет департаментімен 2013 жылғы 7 маусымда № 2305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20 608 497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2 666 515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17 902 679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20 710 826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19 371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121 700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- 102 329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Н.Мережепов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16-130-V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31"/>
        <w:gridCol w:w="650"/>
        <w:gridCol w:w="8089"/>
        <w:gridCol w:w="216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20 608 497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2 666 515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1 526 891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1 316 605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17 902 679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7"/>
        <w:gridCol w:w="669"/>
        <w:gridCol w:w="728"/>
        <w:gridCol w:w="7292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20 710 826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487 136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14 318 498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2 194 674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1 507 163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9 522 149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9 493 704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9 386 399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2 601 675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335 922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155 738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55 497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16-130-V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69"/>
        <w:gridCol w:w="609"/>
        <w:gridCol w:w="8118"/>
        <w:gridCol w:w="215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21 085 966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2 816 222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1 577 210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8"/>
        <w:gridCol w:w="690"/>
        <w:gridCol w:w="690"/>
        <w:gridCol w:w="7301"/>
        <w:gridCol w:w="21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21 085 966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376 231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15 356 436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9 589 985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9 564 985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5 121 956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4 963 290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4 963 290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796 131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1 872 025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16-130-V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89"/>
        <w:gridCol w:w="688"/>
        <w:gridCol w:w="8019"/>
        <w:gridCol w:w="215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1 606 253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20"/>
        <w:gridCol w:w="696"/>
        <w:gridCol w:w="696"/>
        <w:gridCol w:w="7408"/>
        <w:gridCol w:w="212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419 547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381 512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282 099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16 864 402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9 847 379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9 821 379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9 721 837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6 272 528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1 111 018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851 860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3 266 462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2 988 900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409 636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28 582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58 085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16-130-V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690"/>
        <w:gridCol w:w="690"/>
        <w:gridCol w:w="7298"/>
        <w:gridCol w:w="21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