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50659" w14:textId="5350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2012 жылғы 21 желтоқсандағы № 13-76/V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13 желтоқсандағы № 25-154/V шешімі. Оңтүстік Қазақстан облысының әділет департаментімен 2013 жылғы 13 желтоқсанда № 2434 болып тіркелді. Қолданылу мерзімінің аяқталуына байланысты күші жойылды - (Оңтүстік Қазақстан облысы Сайрам аудандық мәслихатының 2014 жылғы 22 қаңтардағы № 22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Сайрам аудандық мәслихатының 22.01.2014 № 22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10 желтоқсандағы № 21/187-V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толықтырулар енгізу туралы» Нормативтік құқықтық актілерді тіркеу тізілімінде № 2421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аудандық мәслихатының 2012 жылғы 21 желтоқсандағы № 13-76/V «2013-2015 жылдарға арналған аудандық бюджет туралы» (Нормативтік құқықтық актілерді мемлекеттік тіркеу тізілімінде 2178 нөмірімен тіркелген, 2012 жылғы 29 желтоқсанда «Мәртөбе»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2013-2015 жылдарға арналған аудандық бюджеті 1, 2 және 3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21 091 295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3 489 527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10 163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352 361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17 239 244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21 384 685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-301 381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- 301 381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10 386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1 100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292 095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И.Курбанов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 міндетін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уақытша атқарушы                           Б.Зиятаев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25-154/V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13-76/V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31"/>
        <w:gridCol w:w="651"/>
        <w:gridCol w:w="8378"/>
        <w:gridCol w:w="175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21091295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3489527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1025134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725162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1513173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1215145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241111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186151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114125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</w:t>
            </w:r>
          </w:p>
        </w:tc>
      </w:tr>
      <w:tr>
        <w:trPr>
          <w:trHeight w:val="5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35572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10163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 пакеттеріне дивидендтер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8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түсімдер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352361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  <w:tr>
        <w:trPr>
          <w:trHeight w:val="24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17239244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628"/>
        <w:gridCol w:w="690"/>
        <w:gridCol w:w="788"/>
        <w:gridCol w:w="7524"/>
        <w:gridCol w:w="180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21384685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440549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16763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298324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280241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40978</w:t>
            </w:r>
          </w:p>
        </w:tc>
      </w:tr>
      <w:tr>
        <w:trPr>
          <w:trHeight w:val="7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ауқымындағы төтенше жағдайлардың алдын алу және оларды жою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49983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16626114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1 971 053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264 364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1 706 689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10331346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10309418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10 212 837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96581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4242371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604863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124239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3637508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3637508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557267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501945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501945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19927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71449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295780</w:t>
            </w:r>
          </w:p>
        </w:tc>
      </w:tr>
      <w:tr>
        <w:trPr>
          <w:trHeight w:val="72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55322</w:t>
            </w:r>
          </w:p>
        </w:tc>
      </w:tr>
      <w:tr>
        <w:trPr>
          <w:trHeight w:val="7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50040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2473752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162515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жол картасы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2012111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67121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219925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1725065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224851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67649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23694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157202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56563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407533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133873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77823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42850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28681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31387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7716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26399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17861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10581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93360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43606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ұйымдастыру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23113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7794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7556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207315</w:t>
            </w:r>
          </w:p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4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204367</w:t>
            </w:r>
          </w:p>
        </w:tc>
      </w:tr>
      <w:tr>
        <w:trPr>
          <w:trHeight w:val="2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</w:t>
            </w:r>
          </w:p>
        </w:tc>
      </w:tr>
      <w:tr>
        <w:trPr>
          <w:trHeight w:val="45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266505</w:t>
            </w:r>
          </w:p>
        </w:tc>
      </w:tr>
      <w:tr>
        <w:trPr>
          <w:trHeight w:val="25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12841</w:t>
            </w:r>
          </w:p>
        </w:tc>
      </w:tr>
      <w:tr>
        <w:trPr>
          <w:trHeight w:val="48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</w:t>
            </w:r>
          </w:p>
        </w:tc>
      </w:tr>
      <w:tr>
        <w:trPr>
          <w:trHeight w:val="51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30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241837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</w:t>
            </w:r>
          </w:p>
        </w:tc>
      </w:tr>
      <w:tr>
        <w:trPr>
          <w:trHeight w:val="73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бюджеттiк кредиттеу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46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10 386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-301 381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(профицитін пайдалану) қаржыландыру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301 381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  <w:tr>
        <w:trPr>
          <w:trHeight w:val="270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