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ddad" w14:textId="cedd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2012 жылғы 21 желтоқсандағы № 13-76/V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2013 жылғы 21 қарашадағы № 24-152/V шешімі. Оңтүстік Қазақстан облысының әділет департаментімен 2013 жылғы 22 қарашада № 2414 болып тіркелді. Қолданылу мерзімінің аяқталуына байланысты күші жойылды - (Оңтүстік Қазақстан облысы Сайрам аудандық мәслихатының 2014 жылғы 22 қаңтардағы № 22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аудандық мәслихатының 22.01.2014 № 22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18 қарашадағы № 20/170-V «Оңтүстік Қазақстан облыстық мәслихатының 2012 жылғы 7 желтоқсандағы № 9/71-V «2013-2015 жылдарға арналған облыстық бюджет туралы» шешіміне өзгерістер енгізу туралы» Нормативтік құқықтық актілерді тіркеу тізілімінде № 2411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аудандық мәслихатының 2012 жылғы 21 желтоқсандағы № 13-76/V «2013-2015 жылдарға арналған аудандық бюджет туралы» (Нормативтік құқықтық актілерді мемлекеттік тіркеу тізілімінде 2178 нөмірімен тіркелген, 2012 жылғы 29 желтоқсанда «Мәртөбе»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2013-2015 жылдарға арналған аудандық бюджеті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21 151 047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3 519 621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10 469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363 061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17 257 896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21 444 437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7 991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-301 381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- 301 381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292 095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И.Курбанов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С.Сағындықов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24-152/V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13-76/V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11"/>
        <w:gridCol w:w="767"/>
        <w:gridCol w:w="8029"/>
        <w:gridCol w:w="208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21151047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3519621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1025134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1025134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725162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725162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1541517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1232715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246427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187375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5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пакеттеріне дивидендтер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8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10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17257896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17257896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17257896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23"/>
        <w:gridCol w:w="706"/>
        <w:gridCol w:w="706"/>
        <w:gridCol w:w="7321"/>
        <w:gridCol w:w="207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21444437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440549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397692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298324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280241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36583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50154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50154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16644961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1 971 053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1 971 053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264 364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1 706 689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10346346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10324418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10 227 837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81344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81344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81344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4246218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605210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403015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3641008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3641008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579221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523899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523899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34597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308780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24293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2487051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241382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162515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78867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52961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2020134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2020134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75144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219925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1725065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225535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68102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21332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157433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56754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100679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407533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133873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77823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75647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31387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266664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43606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25654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173304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204367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204367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204367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271353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258512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244685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-301 381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292 095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292 095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