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97f2" w14:textId="5399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2012 жылғы 21 желтоқсандағы № 13-76/V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2013 жылғы 15 тамыздағы № 21-130/V шешімі. Оңтүстік Қазақстан облысының Әділет департаментінде 2013 жылғы 28 тамызда № 2365 болып тіркелді. Қолданылу мерзімінің аяқталуына байланысты күші жойылды - (Оңтүстік Қазақстан облысы Сайрам аудандық мәслихатының 2014 жылғы 22 қаңтардағы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22.01.2014 № 22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7 тамыздағы № 16/144-V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2012 жылғы 21 желтоқсандағы № 13-76/V «2013-2015 жылдарға арналған аудандық бюджет туралы» (Нормативтік құқықтық актілерді мемлекеттік тіркеу тізілімінде 2178 нөмірімен тіркелген, 2012 жылғы 29 желтоқсанда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2013-2015 жылдарға арналған аудандық бюджеті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20 409 427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3 516 505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262 712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16 618 693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20 702 817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7 991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- 301 381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292 095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Б.Зиятаев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С.Сағындықов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21-130/V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67"/>
        <w:gridCol w:w="744"/>
        <w:gridCol w:w="8006"/>
        <w:gridCol w:w="197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20409427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3516505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16618693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16618693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28"/>
        <w:gridCol w:w="670"/>
        <w:gridCol w:w="651"/>
        <w:gridCol w:w="7367"/>
        <w:gridCol w:w="21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20702817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443446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401444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15832489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1 970 577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1 970 577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10263926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10235316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10 142 189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3514132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608044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407346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2906088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2906088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2468124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160397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2024644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2024644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413802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352043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265043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-301 381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