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177" w14:textId="1db7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15 шілдедегі № 20-125/V шешімі. Оңтүстік Қазақстан облысының әділет департаментімен 2013 жылғы 23 шілдеде № 2330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20 294 856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3 516 505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16 504 122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20 588 246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Б.Зиятаев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20-125/V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0"/>
        <w:gridCol w:w="727"/>
        <w:gridCol w:w="8231"/>
        <w:gridCol w:w="188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20294856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3516505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69"/>
        <w:gridCol w:w="685"/>
        <w:gridCol w:w="686"/>
        <w:gridCol w:w="7847"/>
        <w:gridCol w:w="18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20588246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457791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15 828 916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1 970 577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10 249 956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10 221 346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10 128 219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3524529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618441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2373767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222684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412451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