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88a5" w14:textId="6ab8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2012 жылғы 21 желтоқсандағы № 13-76/V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2013 жылғы 27 мамырдағы № 18-113/V шешімі. Оңтүстік Қазақстан облысының әділет департаментімен 2013 жылғы 6 маусымда № 2300 болып тіркелді. Қолданылу мерзімінің аяқталуына байланысты күші жойылды - (Оңтүстік Қазақстан облысы Сайрам аудандық мәслихатының 2014 жылғы 22 қаңтардағы № 22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аудандық мәслихатының 22.01.2014 № 22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15 мамырдағы № 13/115-V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тіркеу тізілімінде № 2291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аудандық мәслихатының 2012 жылғы 21 желтоқсандағы № 13-76/V «2013-2015 жылдарға арналған аудандық бюджет туралы» (Нормативтік құқықтық актілерді мемлекеттік тіркеу тізілімінде 2178 нөмірімен тіркелген, 2012 жылғы 29 желтоқсанда «Мәртөбе»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2013-2015 жылдарға арналған аудандық бюджеті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19 933 444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3 494 829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11 388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144 759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16 282 468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20 226 884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7 941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-301 381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- 301 381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292 095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М.Сиддиков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К.Орашов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18-113/V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13-76/V шешімінің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630"/>
        <w:gridCol w:w="650"/>
        <w:gridCol w:w="8501"/>
        <w:gridCol w:w="1808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19933444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3494829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1082156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1082156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688831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688831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1529650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1232715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пакеттеріне дивидендтер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144759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16282468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16282468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1"/>
        <w:gridCol w:w="670"/>
        <w:gridCol w:w="651"/>
        <w:gridCol w:w="7641"/>
        <w:gridCol w:w="211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20226884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408190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273227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15 490 809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1 811 760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1 811 760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1 548 204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10 195 666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10 167 056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10 073 929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3399529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618441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634980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582504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582504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46077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35427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352780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2373933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2024644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2024644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411817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мекемелер мен ұйымдардың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160419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332453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262953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-301 381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301 381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18-113/V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13-76/V шешімінің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670"/>
        <w:gridCol w:w="630"/>
        <w:gridCol w:w="8223"/>
        <w:gridCol w:w="2046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17860826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3690608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1125305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1125305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703551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703551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1652023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1331332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253812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180811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122653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47842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пакеттеріне дивидендтер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14147478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14147478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14147478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90"/>
        <w:gridCol w:w="689"/>
        <w:gridCol w:w="669"/>
        <w:gridCol w:w="7611"/>
        <w:gridCol w:w="209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17860826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352917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256203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74180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51219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12 984 623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10 041 931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10 016 459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9 921 286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2596278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474625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2121653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2121653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663291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617625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49348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35895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406330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45666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43509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3129738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2916276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2916276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41537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1306625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1568114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206440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359722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105431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135380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43637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102555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92606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</w:p>
        </w:tc>
      </w:tr>
      <w:tr>
        <w:trPr>
          <w:trHeight w:val="4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18-113/V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13-76/V шешімінің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630"/>
        <w:gridCol w:w="687"/>
        <w:gridCol w:w="8132"/>
        <w:gridCol w:w="212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16342079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3924581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1184312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1184312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729573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729573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1784188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1437839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69207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274119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51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пакеттеріне дивидендтер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12392936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12392936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12392936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1"/>
        <w:gridCol w:w="651"/>
        <w:gridCol w:w="711"/>
        <w:gridCol w:w="7556"/>
        <w:gridCol w:w="214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16342079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360768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13 320 127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265 825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265 825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265 825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10 177 845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10 150 590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10 053 366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2790488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2276583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2276583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722147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675499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675499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52803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46648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1158515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436250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373097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