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d07e" w14:textId="826d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2012 жылғы 21 желтоқсандағы № 13-76/V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2013 жылғы 26 сәуірдегі № 17-108/V шешімі. Оңтүстік Қазақстан облысының әділет департаментімен 2013 жылғы 4 мамырда № 2285 болып тіркелді. Қолданылу мерзімінің аяқталуына байланысты күші жойылды - (Оңтүстік Қазақстан облысы Сайрам аудандық мәслихатының 2014 жылғы 22 қаңтардағы № 22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22.01.2014 № 22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2012 жылғы 21 желтоқсандағы № 13-76/V «2013-2015 жылдарға арналған аудандық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2178 нөмірімен тіркелген, 2012 жылы 29 желтоқсанда «Мәртөбе»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ауданының 2013-2015 жылдарға арналған аудандық бюджеті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20 405 375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3 463 407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144 759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16 785 821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20 673 014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7 941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- 275 580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266 294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М.Сиддиков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К.Орашов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17-108/V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шешімінің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71"/>
        <w:gridCol w:w="569"/>
        <w:gridCol w:w="8645"/>
        <w:gridCol w:w="180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20405375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3463407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1075197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1075197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664368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664368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59333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167416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144759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140768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140768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16785821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16785821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448"/>
        <w:gridCol w:w="663"/>
        <w:gridCol w:w="682"/>
        <w:gridCol w:w="7721"/>
        <w:gridCol w:w="205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20673014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408190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366910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76920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76745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273227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262231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73117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</w:p>
        </w:tc>
      </w:tr>
      <w:tr>
        <w:trPr>
          <w:trHeight w:val="4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4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15 437 169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1 811 760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1 811 760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263 556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1 548 204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10 190 691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4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10 167 056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10 073 929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93127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1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3350864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620441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</w:p>
        </w:tc>
      </w:tr>
      <w:tr>
        <w:trPr>
          <w:trHeight w:val="4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</w:p>
        </w:tc>
      </w:tr>
      <w:tr>
        <w:trPr>
          <w:trHeight w:val="4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2730423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2730423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878567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826091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826091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252580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35427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352780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44468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</w:t>
            </w:r>
          </w:p>
        </w:tc>
      </w:tr>
      <w:tr>
        <w:trPr>
          <w:trHeight w:val="4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48710</w:t>
            </w:r>
          </w:p>
        </w:tc>
      </w:tr>
      <w:tr>
        <w:trPr>
          <w:trHeight w:val="4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2656217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404093</w:t>
            </w:r>
          </w:p>
        </w:tc>
      </w:tr>
      <w:tr>
        <w:trPr>
          <w:trHeight w:val="4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258413</w:t>
            </w:r>
          </w:p>
        </w:tc>
      </w:tr>
      <w:tr>
        <w:trPr>
          <w:trHeight w:val="4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241040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2029274</w:t>
            </w:r>
          </w:p>
        </w:tc>
      </w:tr>
      <w:tr>
        <w:trPr>
          <w:trHeight w:val="4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2029274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1734130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222850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4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53983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97207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411517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146371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141871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4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78922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79119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мекемелер мен ұйымдардың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</w:p>
        </w:tc>
      </w:tr>
      <w:tr>
        <w:trPr>
          <w:trHeight w:val="4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4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1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346557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332453</w:t>
            </w:r>
          </w:p>
        </w:tc>
      </w:tr>
      <w:tr>
        <w:trPr>
          <w:trHeight w:val="4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262953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243121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-275 580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266 294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17-108/V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шешімінің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2014 жылға арналған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90"/>
        <w:gridCol w:w="707"/>
        <w:gridCol w:w="8073"/>
        <w:gridCol w:w="206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18142462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3690608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14429114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14429114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14429114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71"/>
        <w:gridCol w:w="689"/>
        <w:gridCol w:w="669"/>
        <w:gridCol w:w="7669"/>
        <w:gridCol w:w="20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18142462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352917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256203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12 984 623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10 041 931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10 016 459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9 921 286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2596278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474625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663291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49348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406330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43509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3411374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3197912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3197912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1849750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206440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17-108/V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шешімінің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2015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29"/>
        <w:gridCol w:w="704"/>
        <w:gridCol w:w="8025"/>
        <w:gridCol w:w="209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16780416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3924581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1184312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1184312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729573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729573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1784188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1437839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69207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132466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51668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12831273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12831273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90"/>
        <w:gridCol w:w="651"/>
        <w:gridCol w:w="651"/>
        <w:gridCol w:w="7440"/>
        <w:gridCol w:w="211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16780416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260951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50661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13 762 464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10 177 845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10 150 590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10 053 366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3232825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2718920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2718920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722147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52803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1158515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97752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17-108/IV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шешімінің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2013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651"/>
        <w:gridCol w:w="652"/>
        <w:gridCol w:w="96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