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9724" w14:textId="3759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31 қаңтардағы № 15-94/V шешімі. Оңтүстік Қазақстан облысының әділет департаментімен 2013 жылғы 11 ақпанда № 2222 болып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18 қаңтардағы № 11/90-V «2013-2015 жылдарға арналған облыстық бюджет туралы» Оңтүстік Қазақстан облыстық мәслихатының 2012 жылғы 7 желтоқсандағы № 9/71-V шешіміне өзгерістер енгізу туралы» Нормативтік құқықтық актілерді тіркеу тізілімінде № 2210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Сайрам аудандық мәслихатының 2012 жылғы 21 желтоқсандағы № 13-76/V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2178 нөмірімен тіркелген, 2012 жылға 29 желтоқсанда «Мәртөбе» газетінің 52-53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20 270 284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3 463 407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16 785 821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20 536 578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9 286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- 275 580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266 294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Е.Беркінбаев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К.Орашов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15-94/V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09"/>
        <w:gridCol w:w="744"/>
        <w:gridCol w:w="8143"/>
        <w:gridCol w:w="191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20270284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670"/>
        <w:gridCol w:w="709"/>
        <w:gridCol w:w="7583"/>
        <w:gridCol w:w="205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20536578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15 389 528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1 811 104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1 811 104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10 166 379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10 142 573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10 049 446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3328191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900399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1734130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-275 580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15-94/V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1"/>
        <w:gridCol w:w="708"/>
        <w:gridCol w:w="8049"/>
        <w:gridCol w:w="208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18142462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0"/>
        <w:gridCol w:w="750"/>
        <w:gridCol w:w="7519"/>
        <w:gridCol w:w="20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18142462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12 984 623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10 041 931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9 921 286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1891287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1891287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15-94/V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766"/>
        <w:gridCol w:w="7915"/>
        <w:gridCol w:w="214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90"/>
        <w:gridCol w:w="689"/>
        <w:gridCol w:w="728"/>
        <w:gridCol w:w="7552"/>
        <w:gridCol w:w="20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16780416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74469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13 762 464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10 177 845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10 150 590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10 053 366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2718920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722147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218393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15-94/IV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29"/>
        <w:gridCol w:w="652"/>
        <w:gridCol w:w="671"/>
        <w:gridCol w:w="96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