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b7e0" w14:textId="032b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2013 жылғы 20 желтоқсандағы № 21/121-V шешімі. Оңтүстік Қазақстан облысының Әділет департаментінде 2014 жылғы 9 қаңтарда № 2481 болып тіркелді. Қолданылу мерзімінің аяқталуына байланысты күші жойылды - (Оңтүстік Қазақстан облысы Отырар аудандық мәслихатының 2015 жылғы 8 қаңтардағы № 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Отырар аудандық мәслихатының 08.01.2015 № 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шешімі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Отырар ауданының 2014-2016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 5 811 594 мың теңге, оның ішінде:</w:t>
      </w:r>
      <w:r>
        <w:br/>
      </w:r>
      <w:r>
        <w:rPr>
          <w:rFonts w:ascii="Times New Roman"/>
          <w:b w:val="false"/>
          <w:i w:val="false"/>
          <w:color w:val="000000"/>
          <w:sz w:val="28"/>
        </w:rPr>
        <w:t>
      салықтық түсімдер – 858 438 мың теңге;</w:t>
      </w:r>
      <w:r>
        <w:br/>
      </w:r>
      <w:r>
        <w:rPr>
          <w:rFonts w:ascii="Times New Roman"/>
          <w:b w:val="false"/>
          <w:i w:val="false"/>
          <w:color w:val="000000"/>
          <w:sz w:val="28"/>
        </w:rPr>
        <w:t>
      салықтық емес түсімдер – 10 483 мың теңге;</w:t>
      </w:r>
      <w:r>
        <w:br/>
      </w:r>
      <w:r>
        <w:rPr>
          <w:rFonts w:ascii="Times New Roman"/>
          <w:b w:val="false"/>
          <w:i w:val="false"/>
          <w:color w:val="000000"/>
          <w:sz w:val="28"/>
        </w:rPr>
        <w:t>
      негізгі капиталды сатудан түсетін түсімдер – 6 106 мың теңге;</w:t>
      </w:r>
      <w:r>
        <w:br/>
      </w:r>
      <w:r>
        <w:rPr>
          <w:rFonts w:ascii="Times New Roman"/>
          <w:b w:val="false"/>
          <w:i w:val="false"/>
          <w:color w:val="000000"/>
          <w:sz w:val="28"/>
        </w:rPr>
        <w:t>
      трансферттер түсімі – 4 936 567 мың теңге;</w:t>
      </w:r>
      <w:r>
        <w:br/>
      </w:r>
      <w:r>
        <w:rPr>
          <w:rFonts w:ascii="Times New Roman"/>
          <w:b w:val="false"/>
          <w:i w:val="false"/>
          <w:color w:val="000000"/>
          <w:sz w:val="28"/>
        </w:rPr>
        <w:t>
      2) шығындар – 5 848 491 мың теңге;</w:t>
      </w:r>
      <w:r>
        <w:br/>
      </w:r>
      <w:r>
        <w:rPr>
          <w:rFonts w:ascii="Times New Roman"/>
          <w:b w:val="false"/>
          <w:i w:val="false"/>
          <w:color w:val="000000"/>
          <w:sz w:val="28"/>
        </w:rPr>
        <w:t>
      3) таза бюджеттік кредиттеу – - 35 964 мың теңге, оның ішінде:</w:t>
      </w:r>
      <w:r>
        <w:br/>
      </w:r>
      <w:r>
        <w:rPr>
          <w:rFonts w:ascii="Times New Roman"/>
          <w:b w:val="false"/>
          <w:i w:val="false"/>
          <w:color w:val="000000"/>
          <w:sz w:val="28"/>
        </w:rPr>
        <w:t>
      бюджеттік кредиттер – 12 783 мың теңге;</w:t>
      </w:r>
      <w:r>
        <w:br/>
      </w:r>
      <w:r>
        <w:rPr>
          <w:rFonts w:ascii="Times New Roman"/>
          <w:b w:val="false"/>
          <w:i w:val="false"/>
          <w:color w:val="000000"/>
          <w:sz w:val="28"/>
        </w:rPr>
        <w:t>
      бюджеттік кредиттерді өтеу – 48 747 мың теңге;</w:t>
      </w:r>
      <w:r>
        <w:br/>
      </w:r>
      <w:r>
        <w:rPr>
          <w:rFonts w:ascii="Times New Roman"/>
          <w:b w:val="false"/>
          <w:i w:val="false"/>
          <w:color w:val="000000"/>
          <w:sz w:val="28"/>
        </w:rPr>
        <w:t>
      4) қаржы активтерімен операциялар бойынша сальдо – 85 835,0 мың теңге:</w:t>
      </w:r>
      <w:r>
        <w:br/>
      </w:r>
      <w:r>
        <w:rPr>
          <w:rFonts w:ascii="Times New Roman"/>
          <w:b w:val="false"/>
          <w:i w:val="false"/>
          <w:color w:val="000000"/>
          <w:sz w:val="28"/>
        </w:rPr>
        <w:t>
      қаржы активтерiн сатып алу – 85 835,0 мың теңге;</w:t>
      </w:r>
      <w:r>
        <w:br/>
      </w:r>
      <w:r>
        <w:rPr>
          <w:rFonts w:ascii="Times New Roman"/>
          <w:b w:val="false"/>
          <w:i w:val="false"/>
          <w:color w:val="000000"/>
          <w:sz w:val="28"/>
        </w:rPr>
        <w:t>
      мемлекеттiң қаржы активтерiн сатудан түсетiн түсiмдер – 85 835,0 мың теңге;</w:t>
      </w:r>
      <w:r>
        <w:br/>
      </w:r>
      <w:r>
        <w:rPr>
          <w:rFonts w:ascii="Times New Roman"/>
          <w:b w:val="false"/>
          <w:i w:val="false"/>
          <w:color w:val="000000"/>
          <w:sz w:val="28"/>
        </w:rPr>
        <w:t>
      5) бюджет тапшылығы (профициті) - - 86 768 мың теңге;</w:t>
      </w:r>
      <w:r>
        <w:br/>
      </w:r>
      <w:r>
        <w:rPr>
          <w:rFonts w:ascii="Times New Roman"/>
          <w:b w:val="false"/>
          <w:i w:val="false"/>
          <w:color w:val="000000"/>
          <w:sz w:val="28"/>
        </w:rPr>
        <w:t>
      6) бюджет тапшылығын қаржыландыру (профицитiн пайдалану) – 86 768 мың теңге, оның ішінде:</w:t>
      </w:r>
      <w:r>
        <w:br/>
      </w:r>
      <w:r>
        <w:rPr>
          <w:rFonts w:ascii="Times New Roman"/>
          <w:b w:val="false"/>
          <w:i w:val="false"/>
          <w:color w:val="000000"/>
          <w:sz w:val="28"/>
        </w:rPr>
        <w:t>
      қарыздар түсімі – 12 783 мың теңге;</w:t>
      </w:r>
      <w:r>
        <w:br/>
      </w:r>
      <w:r>
        <w:rPr>
          <w:rFonts w:ascii="Times New Roman"/>
          <w:b w:val="false"/>
          <w:i w:val="false"/>
          <w:color w:val="000000"/>
          <w:sz w:val="28"/>
        </w:rPr>
        <w:t>
      қарыздарды өтеу – 2 662 мың теңге;</w:t>
      </w:r>
      <w:r>
        <w:br/>
      </w:r>
      <w:r>
        <w:rPr>
          <w:rFonts w:ascii="Times New Roman"/>
          <w:b w:val="false"/>
          <w:i w:val="false"/>
          <w:color w:val="000000"/>
          <w:sz w:val="28"/>
        </w:rPr>
        <w:t>
      бюджет қаражатының пайдаланылатын қалдықтары – 76 647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Отырар аудандық мәслихатының 03.12.2014 </w:t>
      </w:r>
      <w:r>
        <w:rPr>
          <w:rFonts w:ascii="Times New Roman"/>
          <w:b w:val="false"/>
          <w:i w:val="false"/>
          <w:color w:val="000000"/>
          <w:sz w:val="28"/>
        </w:rPr>
        <w:t>№ 32/182-V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2014 жылы облыстық бюджеттен аудандық бюджетке берілетін бюджеттік субвенция көлемі 3 998 570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2014 жылға арналған резерві 15 147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Бюджеттiк инвестициялық жобаларды (бағдарламаларды) іске асыруға бағытталған бюджеттiк бағдарламалар бөлiнiсiнде 2014-2016 жылдарға арналған аудандық бюджеттiк даму бағдарламаларының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бюджеттің атқаралуы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әрбір ауылдық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әлеуметтiк қамсыздандыру, бiлiм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айлықақыларымен тарифтiк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Отырар аудандық мәслихатының 21.02.2014 </w:t>
      </w:r>
      <w:r>
        <w:rPr>
          <w:rFonts w:ascii="Times New Roman"/>
          <w:b w:val="false"/>
          <w:i w:val="false"/>
          <w:color w:val="000000"/>
          <w:sz w:val="28"/>
        </w:rPr>
        <w:t>№ 23/136-V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Отырар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Б.Зұлпыхаров</w:t>
      </w:r>
    </w:p>
    <w:p>
      <w:pPr>
        <w:spacing w:after="0"/>
        <w:ind w:left="0"/>
        <w:jc w:val="both"/>
      </w:pPr>
      <w:r>
        <w:rPr>
          <w:rFonts w:ascii="Times New Roman"/>
          <w:b w:val="false"/>
          <w:i/>
          <w:color w:val="000000"/>
          <w:sz w:val="28"/>
        </w:rPr>
        <w:t>      Отырар аудандық мәслихатының хатшысы:      Б.Зұлпыхаров</w:t>
      </w:r>
    </w:p>
    <w:bookmarkStart w:name="z11"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 /121-V шешіміне 1 қосымша</w:t>
      </w:r>
    </w:p>
    <w:bookmarkEnd w:id="1"/>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03.12.2014 </w:t>
      </w:r>
      <w:r>
        <w:rPr>
          <w:rFonts w:ascii="Times New Roman"/>
          <w:b w:val="false"/>
          <w:i w:val="false"/>
          <w:color w:val="ff0000"/>
          <w:sz w:val="28"/>
        </w:rPr>
        <w:t>№ 32/182-V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53"/>
        <w:gridCol w:w="533"/>
        <w:gridCol w:w="8389"/>
        <w:gridCol w:w="2033"/>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5 811 594</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858 438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413 499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413 499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247 230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247 230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176 725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137 508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29 816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2 405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4 956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7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10 483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8 991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8 991 </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4 936 567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4 936 567 </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4 936 567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52"/>
        <w:gridCol w:w="670"/>
        <w:gridCol w:w="670"/>
        <w:gridCol w:w="7703"/>
        <w:gridCol w:w="201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5848491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394593</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360755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4067530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555547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228770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3046884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3046884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2965554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465099</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213694</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160468</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32337</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38971</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132718</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123718</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44316</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29478</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262084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жөніндегі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84555</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19196</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Борышқа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bl>
    <w:bookmarkStart w:name="z12"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 /121 - V шешіміне 2 қосымша</w:t>
      </w:r>
    </w:p>
    <w:bookmarkEnd w:id="2"/>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Отырар аудандық мәслихатының 21.02.2014 </w:t>
      </w:r>
      <w:r>
        <w:rPr>
          <w:rFonts w:ascii="Times New Roman"/>
          <w:b w:val="false"/>
          <w:i w:val="false"/>
          <w:color w:val="ff0000"/>
          <w:sz w:val="28"/>
        </w:rPr>
        <w:t>№ 23/136-V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53"/>
        <w:gridCol w:w="533"/>
        <w:gridCol w:w="8549"/>
        <w:gridCol w:w="187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І Р І С Т Е 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5 283 135</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791 437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396 166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396 166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204 511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204 511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169 843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7 347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39 900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15 658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6 383 </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7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5 259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5 259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1 516 </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4 485 022</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4 485 022</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0"/>
        <w:gridCol w:w="670"/>
        <w:gridCol w:w="671"/>
        <w:gridCol w:w="7769"/>
        <w:gridCol w:w="189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5 283 135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354 705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324 143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17 536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94 397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77 337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212 210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195 220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29 920 </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29 080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35 671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35 671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35 136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3 332 126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159 365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159 365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159 365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2 937 190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2 937 190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2 876 279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60 911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235 571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143 078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10 788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34 990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2 360 </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8 588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86 352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92 493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92 493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253 147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220 727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220 727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10 467 </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3 177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37 763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120 834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16 512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32 420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32 420 </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29 674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583 609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474 417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473 347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27 011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27 011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10 911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16 100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82 181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82 020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30 843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50 107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369 327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139 649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64 879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64 879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74 770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74 770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112 519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112 519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8 023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102 456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74 616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63 108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54 583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8 525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11 508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10 224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11 547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8 547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30 996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8 774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19 452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76 618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76 618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38 020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3 435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15 942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38 598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34 069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99 648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9 284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88 294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72 087 </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54 397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16 207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3"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 3 қосымша</w:t>
      </w:r>
    </w:p>
    <w:bookmarkEnd w:id="3"/>
    <w:p>
      <w:pPr>
        <w:spacing w:after="0"/>
        <w:ind w:left="0"/>
        <w:jc w:val="left"/>
      </w:pPr>
      <w:r>
        <w:rPr>
          <w:rFonts w:ascii="Times New Roman"/>
          <w:b/>
          <w:i w:val="false"/>
          <w:color w:val="000000"/>
        </w:rPr>
        <w:t xml:space="preserve"> 2016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Отырар аудандық мәслихатының 21.02.2014 </w:t>
      </w:r>
      <w:r>
        <w:rPr>
          <w:rFonts w:ascii="Times New Roman"/>
          <w:b w:val="false"/>
          <w:i w:val="false"/>
          <w:color w:val="ff0000"/>
          <w:sz w:val="28"/>
        </w:rPr>
        <w:t>№ 23/136-V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91"/>
        <w:gridCol w:w="569"/>
        <w:gridCol w:w="8160"/>
        <w:gridCol w:w="2153"/>
      </w:tblGrid>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5 066 937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847 295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422 755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218 520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218 520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183 430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129 602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7 934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43 092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16 907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6 893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1 638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1 638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4 211 085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4 211 085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4 211 085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1"/>
        <w:gridCol w:w="671"/>
        <w:gridCol w:w="671"/>
        <w:gridCol w:w="7468"/>
        <w:gridCol w:w="21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5 066 937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359 855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328 783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17 815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95 634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78 574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215 334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198 344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30 385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30 385 </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37 206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37 206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36 634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3 437 466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161 915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161 915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161 915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2 984 185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2 984 185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2 922 299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61 886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291 366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148 253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11 543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37 439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2 360 </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9 186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87 725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143 113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143 113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273 349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240 319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240 319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11 200 </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3 463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22 486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41 162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131 709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17 998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33 030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33 030 </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30 149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2 061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271 409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192 683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192 683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181 008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77 581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77 409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27 468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48 796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372 666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138 633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65 102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65 102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73 531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73 531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113 268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113 268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8 152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103 001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76 583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64 269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55 147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9 122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12 314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10 940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44 182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11 684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32 498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80 609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80 609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39 972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2 210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1 259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3 675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1 603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40 637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11 503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89 711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72 370 </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17 973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54 397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17 341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17 341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4"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 4 қосымша</w:t>
      </w:r>
    </w:p>
    <w:bookmarkEnd w:id="4"/>
    <w:p>
      <w:pPr>
        <w:spacing w:after="0"/>
        <w:ind w:left="0"/>
        <w:jc w:val="left"/>
      </w:pPr>
      <w:r>
        <w:rPr>
          <w:rFonts w:ascii="Times New Roman"/>
          <w:b/>
          <w:i w:val="false"/>
          <w:color w:val="000000"/>
        </w:rPr>
        <w:t xml:space="preserve"> Бюджеттiк инвестициялық жобаларды (бағдарламаларды) іске асыруға бағытталған бюджеттiк бағдарламалар бөлiнiсiнде 2014-2016 жылдарға арналған аудандық бюджеттiк даму бағдарламаларының тiзбесi</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Отырар аудандық мәслихатының 03.12.2014 </w:t>
      </w:r>
      <w:r>
        <w:rPr>
          <w:rFonts w:ascii="Times New Roman"/>
          <w:b w:val="false"/>
          <w:i w:val="false"/>
          <w:color w:val="ff0000"/>
          <w:sz w:val="28"/>
        </w:rPr>
        <w:t>№ 32/182-V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28"/>
        <w:gridCol w:w="708"/>
        <w:gridCol w:w="728"/>
        <w:gridCol w:w="6440"/>
        <w:gridCol w:w="1382"/>
        <w:gridCol w:w="1304"/>
        <w:gridCol w:w="140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658850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399942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желілерін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473347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 5 қосымша</w:t>
      </w:r>
    </w:p>
    <w:bookmarkEnd w:id="5"/>
    <w:p>
      <w:pPr>
        <w:spacing w:after="0"/>
        <w:ind w:left="0"/>
        <w:jc w:val="left"/>
      </w:pPr>
      <w:r>
        <w:rPr>
          <w:rFonts w:ascii="Times New Roman"/>
          <w:b/>
          <w:i w:val="false"/>
          <w:color w:val="000000"/>
        </w:rPr>
        <w:t xml:space="preserve"> 2014 жылға арналған жергілікті бюджеттің атқаралуы процесінде секвестрлеуге жатпайтын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85"/>
        <w:gridCol w:w="710"/>
        <w:gridCol w:w="728"/>
        <w:gridCol w:w="674"/>
        <w:gridCol w:w="876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Шығындар</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 6 қосымша</w:t>
      </w:r>
    </w:p>
    <w:bookmarkEnd w:id="6"/>
    <w:p>
      <w:pPr>
        <w:spacing w:after="0"/>
        <w:ind w:left="0"/>
        <w:jc w:val="left"/>
      </w:pPr>
      <w:r>
        <w:rPr>
          <w:rFonts w:ascii="Times New Roman"/>
          <w:b/>
          <w:i w:val="false"/>
          <w:color w:val="000000"/>
        </w:rPr>
        <w:t xml:space="preserve"> 2014 жылға арналған әрбір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Отырар аудандық мәслихатының 03.12.2014 </w:t>
      </w:r>
      <w:r>
        <w:rPr>
          <w:rFonts w:ascii="Times New Roman"/>
          <w:b w:val="false"/>
          <w:i w:val="false"/>
          <w:color w:val="ff0000"/>
          <w:sz w:val="28"/>
        </w:rPr>
        <w:t>№ 32/182-V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69"/>
        <w:gridCol w:w="651"/>
        <w:gridCol w:w="710"/>
        <w:gridCol w:w="7608"/>
        <w:gridCol w:w="195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752417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ауыл округтерінің жиыны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752417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218163</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218163</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533904</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228770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305134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"Қарақоңыр"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34531</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"Көксарай"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"Балтакөл"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"Талапты"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"Шілік"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107545</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"Темір"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33774</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"Маяқұм"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"Отырар"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22818</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"Ақтөбе"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"Қоғам"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41397</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"Қарғалы" ауыл округі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