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9aeb" w14:textId="9559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орындарының жалпы санының үш проценті мөлшерінде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2013 жылғы 19 қарашадағы № 502 қаулысы. Оңтүстік Қазақстан облысының әділет департаментімен 2013 жылғы 11 желтоқсанда № 2425 болып тіркелді. Күші жойылды - Оңтүстік Қазақстан облысы Отырар ауданы әкімдігінің 2016 жылғы 17 мамырдағы № 173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Отырар ауданы әкімдігінің 17.05.2016 № 173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23 қаңтардағы 2001 жылғы Қазақстан Республикасының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 мүгедектерді әлеуметтік қорғау туралы" 13 сәуірдегі 2005 жылғы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санының үш проценті мөлшерінде мүгедектер үшін жұмыс орындарына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Б.Ибадуллаевқа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