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7fdc" w14:textId="e697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ауылдық елді мекендерде тұратын және жұмыс істейтін мемлекеттік әлеуметтік қамсыздандыру, білім беру, мәдениет, спорт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2013 жылғы 1 қарашадағы № 19/116-V шешімі. Оңтүстік Қазақстан облысының әділет департаментімен 2013 жылғы 19 қарашада № 2412 болып тіркелді. Күші жойылды - Түркістан облысы Отырар аудандық мәслихатының 2018 жылғы 27 қыркүйектегі № 30/157-VI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Түркістан облысы Отырар аудандық мәслихатының 27.09.2018 № 30/157-VI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Оңтүстік Қазақстан облысы Отырар аудандық мәслихатының 31.10.2014 </w:t>
      </w:r>
      <w:r>
        <w:rPr>
          <w:rFonts w:ascii="Times New Roman"/>
          <w:b w:val="false"/>
          <w:i w:val="false"/>
          <w:color w:val="ff0000"/>
          <w:sz w:val="28"/>
        </w:rPr>
        <w:t>№ 31/179-V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ауданының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бюджет қаражаты есебінен 1 айлық есептік көрсеткіш мөлшерінде әлеуметтік көмек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Оңтүстік Қазақстан облысы Отырар аудандық мәслихатының 31.10.2014 </w:t>
      </w:r>
      <w:r>
        <w:rPr>
          <w:rFonts w:ascii="Times New Roman"/>
          <w:b w:val="false"/>
          <w:i w:val="false"/>
          <w:color w:val="000000"/>
          <w:sz w:val="28"/>
        </w:rPr>
        <w:t>№ 31/179-V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күннен кейін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П.Шынпейіс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Б.Зұлпыхаров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