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0283" w14:textId="a580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2012 жылғы 21 желтоқсандағы № 9/55-V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2013 жылғы 1 қарашадағы № 19/115-V шешімі. Оңтүстік Қазақстан облысының әділет департаментімен 2013 жылғы 6 қарашада № 2400 болып тіркелді. Қолданылу мерзімінің аяқталуына байланысты күші жойылды - (Оңтүстік Қазақстан облысы Отырар аудандық мәслихатының 2014 жылғы 10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Отырар аудандық мәслихатының 10.01.2014 № 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25 қазандағы № 19/166-V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 енгізу туралы»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2012 жылғы 21 желтоқсандағы № 9/55-V «2013-2015 жылдарға арналған аудан бюджеті туралы» (Нормативтік құқықтық актілерді мемлекеттік тіркеу тізілімінде № 2195 нөмірімен тіркелген, 2013 жылғы 18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2013-2015 жылдарға арналған аудан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6 575 269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702 982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5 866 379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6 609 757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- 24 502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- 9 986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9 986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4 488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П.Шынпейіс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хатшысы: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қараша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19/115-V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31"/>
        <w:gridCol w:w="651"/>
        <w:gridCol w:w="7902"/>
        <w:gridCol w:w="206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6575269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702982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245474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209324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5866379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5866379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0"/>
        <w:gridCol w:w="690"/>
        <w:gridCol w:w="690"/>
        <w:gridCol w:w="7526"/>
        <w:gridCol w:w="20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6609757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9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3916507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440150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2812406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2812406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663951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790252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790252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170449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-24502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 бойынша сальдо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(профицитiн пайдалану)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қараша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19/115-V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2013-2015 жылдарға арналған аудандық бюджеттiк даму бағдарламаларының тiзбесi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09"/>
        <w:gridCol w:w="690"/>
        <w:gridCol w:w="690"/>
        <w:gridCol w:w="6564"/>
        <w:gridCol w:w="1485"/>
        <w:gridCol w:w="1485"/>
        <w:gridCol w:w="128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сомасы, мың теңге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сомасы, мың теңге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1611479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1456085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914113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қараша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19/115-V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әрбір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71"/>
        <w:gridCol w:w="692"/>
        <w:gridCol w:w="652"/>
        <w:gridCol w:w="7849"/>
        <w:gridCol w:w="17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666457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"Қарақоңыр"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"Көксарай"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"Балтакөл"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"Талапты"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"Шілік"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"Шәуілдір"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93628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"Темір"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"Маяқұм"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"Отырар"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"Ақтөбе"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"Қоғам"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"Қарғалы" ауыл округі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