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ded9" w14:textId="e7bd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2012 жылғы 21 желтоқсандағы № 9/55-V "2013-2015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2013 жылғы 16 тамыздағы № 17/102-V шешімі. Оңтүстік Қазақстан облысының әділет департаментімен 2013 жылғы 22 тамызда № 2357 болып тіркелді. Қолданылу мерзімінің аяқталуына байланысты күші жойылды - (Оңтүстік Қазақстан облысы Отырар аудандық мәслихатының 2014 жылғы 10 қаңтардағы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10.01.2014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7 тамыздағы № 16/144-V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2353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2012 жылғы 21 желтоқсандағы № 9/55-V «2013-2015 жылдарға арналған аудан бюджеті туралы» (Нормативтік құқықтық актілерді мемлекеттік тіркеу тізілімінде № 2195 нөмірімен тіркелген, 2013 жылғы 18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2013-2015 жылдарға арналған аудан бюджеті тиісінше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6 015 075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494 527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5 515 066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6 049 563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- 25 005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- 9 483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9 483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4 488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Ә.Махатай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мәслихатының хатшысы: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тамыздағы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17/102-V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601"/>
        <w:gridCol w:w="580"/>
        <w:gridCol w:w="8309"/>
        <w:gridCol w:w="197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6015075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494527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164592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131285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131285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142881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29613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9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5515066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5515066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5515066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29"/>
        <w:gridCol w:w="708"/>
        <w:gridCol w:w="689"/>
        <w:gridCol w:w="7593"/>
        <w:gridCol w:w="199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6049563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326702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9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3545610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431815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2797112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2797112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2752706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316683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89216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106512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1039067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772098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772098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750474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161449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72245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кәсіпкерлік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0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 бойынша сальдо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-9483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(профицитiн пайдалану)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тамыздағы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17/102-V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9/55 - 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2013-2015 жылдарға арналған аудандық бюджеттiк даму бағдарламаларының тiзбесi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10"/>
        <w:gridCol w:w="709"/>
        <w:gridCol w:w="651"/>
        <w:gridCol w:w="6524"/>
        <w:gridCol w:w="1505"/>
        <w:gridCol w:w="1485"/>
        <w:gridCol w:w="132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сомасы, мың теңге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сомасы, мың теңге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1291065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1456085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931585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760074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760074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750474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тамыздағы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17/102-V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әрбір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432"/>
        <w:gridCol w:w="733"/>
        <w:gridCol w:w="713"/>
        <w:gridCol w:w="7838"/>
        <w:gridCol w:w="173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653925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653925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245173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245173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245173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176216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407764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407764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407764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162130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245634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"Қарақоңыр" ауыл округі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"Көксарай" ауыл округі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55797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"Балтакөл" ауыл округі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31927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"Талапты" ауыл округі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42636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"Шілік" ауыл округі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68057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54676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54676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54676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42146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"Шәуілдір" ауыл округі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193132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173806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89948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83858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"Темір" ауыл округі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"Қожатоғай" ауыл округі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"Маяқұм" ауыл округі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"Отырар" ауыл округі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"Ақтөбе" ауыл округі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28201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"Қоғам" ауыл округі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"Қарғалы" ауыл округі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