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6ef6d" w14:textId="f96ef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Отырар аудандық мәслихатының 2012 жылғы 21 желтоқсандағы № 9/55-V "2013-2015 жылдарға арналған аудан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Отырар аудандық мәслихатының 2013 жылғы 17 шілдедегі № 16/98-V шешімі. Оңтүстік Қазақстан облысының әділет департаментімен 2013 жылғы 26 шілдеде № 2346 болып тіркелді. Қолданылу мерзімінің аяқталуына байланысты күші жойылды - (Оңтүстік Қазақстан облысы Отырар аудандық мәслихатының 2014 жылғы 10 қаңтардағы № 7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Отырар аудандық мәслихатының 10.01.2014 № 7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2013 жылғы 4 шілдедегі № 15/141-V «Оңтүстік Қазақстан облыстық мәслихатының 2012 жылғы 7 желтоқсандағы № 9/71-V «2013-2015 жылдарға арналған облыстық бюджет туралы» шешіміне өзгерістер мен толықтыру енгізу туралы» Нормативтік құқықтық актілерді мемлекеттік тіркеу тізілімінде № 2323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Отырар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Отырар аудандық мәслихатының 2012 жылғы 21 желтоқсандағы № 9/55-V «2013-2015 жылдарға арналған аудан бюджеті туралы» (Нормативтік құқықтық актілерді мемлекеттік тіркеу тізілімінде № 2195 нөмірімен тіркелген, 2013 жылғы 18 қаңтардағы «Отырар алқабы»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Отырар ауданының 2013-2015 жылдарға арналған аудан бюджеті тиісінше 1, 2 және 3-қосымшаларға сәйкес, оның ішінде 2013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6 372 443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699 712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1 622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1 500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5 669 609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6 406 931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- 25 005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7 790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32 795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- 9 483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– 9 483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7 790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2 795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4 488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Отырар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төрағасы:                      Ә.Махатай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Отырар аудандық мәслихатының хатшысы:      Б.Зұлпыхаров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Отырар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 шілде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16/98-V 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Отырар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желтоқсан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9/55-V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669"/>
        <w:gridCol w:w="628"/>
        <w:gridCol w:w="8271"/>
        <w:gridCol w:w="1903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1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 І Р І С Т Е 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6372443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түсімдер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699712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171949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171949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137767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137767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372182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332659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6424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13153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5657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6091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7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4661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4661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5669609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5669609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5669609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530"/>
        <w:gridCol w:w="670"/>
        <w:gridCol w:w="670"/>
        <w:gridCol w:w="7723"/>
        <w:gridCol w:w="1917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6406931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374371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347600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15102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14587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68647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65206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263851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204036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18620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41195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26771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26771</w:t>
            </w:r>
          </w:p>
        </w:tc>
      </w:tr>
      <w:tr>
        <w:trPr>
          <w:trHeight w:val="9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22171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16265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мұқтаждар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5765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5765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5765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75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3884194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455021</w:t>
            </w:r>
          </w:p>
        </w:tc>
      </w:tr>
      <w:tr>
        <w:trPr>
          <w:trHeight w:val="4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430970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170465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260505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24051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24051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2997182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2997182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2950276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46906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431991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90154</w:t>
            </w:r>
          </w:p>
        </w:tc>
      </w:tr>
      <w:tr>
        <w:trPr>
          <w:trHeight w:val="5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9776</w:t>
            </w:r>
          </w:p>
        </w:tc>
      </w:tr>
      <w:tr>
        <w:trPr>
          <w:trHeight w:val="5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31686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8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7634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7609</w:t>
            </w:r>
          </w:p>
        </w:tc>
      </w:tr>
      <w:tr>
        <w:trPr>
          <w:trHeight w:val="5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33229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341837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341837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225921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193035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193035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8505</w:t>
            </w:r>
          </w:p>
        </w:tc>
      </w:tr>
      <w:tr>
        <w:trPr>
          <w:trHeight w:val="8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</w:t>
            </w:r>
          </w:p>
        </w:tc>
      </w:tr>
      <w:tr>
        <w:trPr>
          <w:trHeight w:val="5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уәкілетті органдардың шешімі бойынша азаматтардың жекелеген топтарына әлеуметтік көмек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17263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30447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112951</w:t>
            </w:r>
          </w:p>
        </w:tc>
      </w:tr>
      <w:tr>
        <w:trPr>
          <w:trHeight w:val="7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14263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32886</w:t>
            </w:r>
          </w:p>
        </w:tc>
      </w:tr>
      <w:tr>
        <w:trPr>
          <w:trHeight w:val="5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32886</w:t>
            </w:r>
          </w:p>
        </w:tc>
      </w:tr>
      <w:tr>
        <w:trPr>
          <w:trHeight w:val="7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28737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1036101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165239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сақтаулуын үйымдастыру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162239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153693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073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бойынша ауылдық елді мекендерді дамыту шеңберінде объектілерді салу және (немесе) реконструкциялау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8546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801572</w:t>
            </w:r>
          </w:p>
        </w:tc>
      </w:tr>
      <w:tr>
        <w:trPr>
          <w:trHeight w:val="5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801572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753834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37314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69290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68080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409330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160751</w:t>
            </w:r>
          </w:p>
        </w:tc>
      </w:tr>
      <w:tr>
        <w:trPr>
          <w:trHeight w:val="5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71787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71787</w:t>
            </w:r>
          </w:p>
        </w:tc>
      </w:tr>
      <w:tr>
        <w:trPr>
          <w:trHeight w:val="5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88964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88964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111164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94914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94344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5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16250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кеңiстiк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71927</w:t>
            </w:r>
          </w:p>
        </w:tc>
      </w:tr>
      <w:tr>
        <w:trPr>
          <w:trHeight w:val="5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61585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53345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8240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8842</w:t>
            </w:r>
          </w:p>
        </w:tc>
      </w:tr>
      <w:tr>
        <w:trPr>
          <w:trHeight w:val="5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65488</w:t>
            </w:r>
          </w:p>
        </w:tc>
      </w:tr>
      <w:tr>
        <w:trPr>
          <w:trHeight w:val="5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17249</w:t>
            </w:r>
          </w:p>
        </w:tc>
      </w:tr>
      <w:tr>
        <w:trPr>
          <w:trHeight w:val="5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6979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5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21967</w:t>
            </w:r>
          </w:p>
        </w:tc>
      </w:tr>
      <w:tr>
        <w:trPr>
          <w:trHeight w:val="7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7145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26272</w:t>
            </w:r>
          </w:p>
        </w:tc>
      </w:tr>
      <w:tr>
        <w:trPr>
          <w:trHeight w:val="5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7373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18799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180927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50080</w:t>
            </w:r>
          </w:p>
        </w:tc>
      </w:tr>
      <w:tr>
        <w:trPr>
          <w:trHeight w:val="5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</w:t>
            </w:r>
          </w:p>
        </w:tc>
      </w:tr>
      <w:tr>
        <w:trPr>
          <w:trHeight w:val="5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44134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8688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</w:tr>
      <w:tr>
        <w:trPr>
          <w:trHeight w:val="4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 энзоотиялық аурулары бойынша ветеринариялық іс-шараларды жүргізу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25834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11930</w:t>
            </w:r>
          </w:p>
        </w:tc>
      </w:tr>
      <w:tr>
        <w:trPr>
          <w:trHeight w:val="5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9291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118917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118917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118917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19799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19799</w:t>
            </w:r>
          </w:p>
        </w:tc>
      </w:tr>
      <w:tr>
        <w:trPr>
          <w:trHeight w:val="5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19799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құрылыс, сәулет және қала құрылысы саласындағы мемлекеттiк саясатты iске асыру жөнiндегi қызметтер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14934</w:t>
            </w:r>
          </w:p>
        </w:tc>
      </w:tr>
      <w:tr>
        <w:trPr>
          <w:trHeight w:val="7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98793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көлiгi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98793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98793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98793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147922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147922</w:t>
            </w:r>
          </w:p>
        </w:tc>
      </w:tr>
      <w:tr>
        <w:trPr>
          <w:trHeight w:val="5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23570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23470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111299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15916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</w:t>
            </w:r>
          </w:p>
        </w:tc>
      </w:tr>
      <w:tr>
        <w:trPr>
          <w:trHeight w:val="10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44175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49380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13053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13053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5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13296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13296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13296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7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-25005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8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шаруашылық бөлімі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6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32795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32795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32795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берілетін бюджеттік кредиттерді өтеу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32795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алушы банктерге жергілікті бюджеттен берілген бюджеттік кредиттерді өтеу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 бойынша сальдо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Мемлекеттiң қаржы активтерiн сатудан түсетiн түсiмдер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-9483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бюджет тапшылығын қаржыландыру (профицитiн пайдалану) 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9483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 өтеу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қалдықтары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Отырар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 шілде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16/98-V шешіміне 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Отырар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желтоқсан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9/55-V шешіміне 6-қосымша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әрбір ауылдық округтердің бюджеттік бағдарламаларының тізбесі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470"/>
        <w:gridCol w:w="711"/>
        <w:gridCol w:w="671"/>
        <w:gridCol w:w="7599"/>
        <w:gridCol w:w="1940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696031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бойынша ауыл округтерінің жиыны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696031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263851</w:t>
            </w:r>
          </w:p>
        </w:tc>
      </w:tr>
      <w:tr>
        <w:trPr>
          <w:trHeight w:val="5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263851</w:t>
            </w:r>
          </w:p>
        </w:tc>
      </w:tr>
      <w:tr>
        <w:trPr>
          <w:trHeight w:val="4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263851</w:t>
            </w:r>
          </w:p>
        </w:tc>
      </w:tr>
      <w:tr>
        <w:trPr>
          <w:trHeight w:val="5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204036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18620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41195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430970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430970</w:t>
            </w:r>
          </w:p>
        </w:tc>
      </w:tr>
      <w:tr>
        <w:trPr>
          <w:trHeight w:val="5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430970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170465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260505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"Қарақоңыр" ауыл округі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45503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16340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16340</w:t>
            </w:r>
          </w:p>
        </w:tc>
      </w:tr>
      <w:tr>
        <w:trPr>
          <w:trHeight w:val="5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16340</w:t>
            </w:r>
          </w:p>
        </w:tc>
      </w:tr>
      <w:tr>
        <w:trPr>
          <w:trHeight w:val="5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14293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28863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28863</w:t>
            </w:r>
          </w:p>
        </w:tc>
      </w:tr>
      <w:tr>
        <w:trPr>
          <w:trHeight w:val="5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28863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13054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15809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"Аққұм" ауыл округі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20667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12415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12415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12415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12108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8232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8232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8232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8232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5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"Көксарай" ауыл округі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54439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16034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16034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16034</w:t>
            </w:r>
          </w:p>
        </w:tc>
      </w:tr>
      <w:tr>
        <w:trPr>
          <w:trHeight w:val="5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13097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38385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38385</w:t>
            </w:r>
          </w:p>
        </w:tc>
      </w:tr>
      <w:tr>
        <w:trPr>
          <w:trHeight w:val="5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38385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38171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"Балтакөл" ауыл округі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31422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15241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15241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15241</w:t>
            </w:r>
          </w:p>
        </w:tc>
      </w:tr>
      <w:tr>
        <w:trPr>
          <w:trHeight w:val="5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14984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16131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16131</w:t>
            </w:r>
          </w:p>
        </w:tc>
      </w:tr>
      <w:tr>
        <w:trPr>
          <w:trHeight w:val="5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16131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16131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4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"Талапты" ауыл округі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41980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20791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20791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20791</w:t>
            </w:r>
          </w:p>
        </w:tc>
      </w:tr>
      <w:tr>
        <w:trPr>
          <w:trHeight w:val="5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17690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21169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21169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21169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20933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"Шілік" ауыл округі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59989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46608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46608</w:t>
            </w:r>
          </w:p>
        </w:tc>
      </w:tr>
      <w:tr>
        <w:trPr>
          <w:trHeight w:val="5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46608</w:t>
            </w:r>
          </w:p>
        </w:tc>
      </w:tr>
      <w:tr>
        <w:trPr>
          <w:trHeight w:val="5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11613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34695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13361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13361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13361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10045</w:t>
            </w:r>
          </w:p>
        </w:tc>
      </w:tr>
      <w:tr>
        <w:trPr>
          <w:trHeight w:val="5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5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"Шәуілдір" ауыл округі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213202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39376</w:t>
            </w:r>
          </w:p>
        </w:tc>
      </w:tr>
      <w:tr>
        <w:trPr>
          <w:trHeight w:val="5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39376</w:t>
            </w:r>
          </w:p>
        </w:tc>
      </w:tr>
      <w:tr>
        <w:trPr>
          <w:trHeight w:val="5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39376</w:t>
            </w:r>
          </w:p>
        </w:tc>
      </w:tr>
      <w:tr>
        <w:trPr>
          <w:trHeight w:val="5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37266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173806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173806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173806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89948</w:t>
            </w:r>
          </w:p>
        </w:tc>
      </w:tr>
      <w:tr>
        <w:trPr>
          <w:trHeight w:val="5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83858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5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"Темір" ауыл округі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41193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14995</w:t>
            </w:r>
          </w:p>
        </w:tc>
      </w:tr>
      <w:tr>
        <w:trPr>
          <w:trHeight w:val="5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14995</w:t>
            </w:r>
          </w:p>
        </w:tc>
      </w:tr>
      <w:tr>
        <w:trPr>
          <w:trHeight w:val="5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14995</w:t>
            </w:r>
          </w:p>
        </w:tc>
      </w:tr>
      <w:tr>
        <w:trPr>
          <w:trHeight w:val="5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10847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26148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26148</w:t>
            </w:r>
          </w:p>
        </w:tc>
      </w:tr>
      <w:tr>
        <w:trPr>
          <w:trHeight w:val="5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26148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26100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"Қожатоғай" ауыл округі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36728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11872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11872</w:t>
            </w:r>
          </w:p>
        </w:tc>
      </w:tr>
      <w:tr>
        <w:trPr>
          <w:trHeight w:val="5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11872</w:t>
            </w:r>
          </w:p>
        </w:tc>
      </w:tr>
      <w:tr>
        <w:trPr>
          <w:trHeight w:val="5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11665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24326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24326</w:t>
            </w:r>
          </w:p>
        </w:tc>
      </w:tr>
      <w:tr>
        <w:trPr>
          <w:trHeight w:val="5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24326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9455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14871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"Маяқұм" ауыл округі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22673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13706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13706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13706</w:t>
            </w:r>
          </w:p>
        </w:tc>
      </w:tr>
      <w:tr>
        <w:trPr>
          <w:trHeight w:val="5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13449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8917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8917</w:t>
            </w:r>
          </w:p>
        </w:tc>
      </w:tr>
      <w:tr>
        <w:trPr>
          <w:trHeight w:val="5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8917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8917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"Отырар" ауыл округі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45066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13260</w:t>
            </w:r>
          </w:p>
        </w:tc>
      </w:tr>
      <w:tr>
        <w:trPr>
          <w:trHeight w:val="5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13260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13260</w:t>
            </w:r>
          </w:p>
        </w:tc>
      </w:tr>
      <w:tr>
        <w:trPr>
          <w:trHeight w:val="5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13019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31756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31756</w:t>
            </w:r>
          </w:p>
        </w:tc>
      </w:tr>
      <w:tr>
        <w:trPr>
          <w:trHeight w:val="5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31756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12120</w:t>
            </w:r>
          </w:p>
        </w:tc>
      </w:tr>
      <w:tr>
        <w:trPr>
          <w:trHeight w:val="5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19636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"Ақтөбе" ауыл округі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27294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12714</w:t>
            </w:r>
          </w:p>
        </w:tc>
      </w:tr>
      <w:tr>
        <w:trPr>
          <w:trHeight w:val="5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12714</w:t>
            </w:r>
          </w:p>
        </w:tc>
      </w:tr>
      <w:tr>
        <w:trPr>
          <w:trHeight w:val="5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12714</w:t>
            </w:r>
          </w:p>
        </w:tc>
      </w:tr>
      <w:tr>
        <w:trPr>
          <w:trHeight w:val="5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9643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14560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14560</w:t>
            </w:r>
          </w:p>
        </w:tc>
      </w:tr>
      <w:tr>
        <w:trPr>
          <w:trHeight w:val="5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14560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10046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5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"Қоғам" ауыл округі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26243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13378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13378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13378</w:t>
            </w:r>
          </w:p>
        </w:tc>
      </w:tr>
      <w:tr>
        <w:trPr>
          <w:trHeight w:val="5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11548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12835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12835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12835</w:t>
            </w:r>
          </w:p>
        </w:tc>
      </w:tr>
      <w:tr>
        <w:trPr>
          <w:trHeight w:val="5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12835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5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"Қарғалы" ауыл округі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29632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17121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17121</w:t>
            </w:r>
          </w:p>
        </w:tc>
      </w:tr>
      <w:tr>
        <w:trPr>
          <w:trHeight w:val="5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17121</w:t>
            </w:r>
          </w:p>
        </w:tc>
      </w:tr>
      <w:tr>
        <w:trPr>
          <w:trHeight w:val="5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12814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12481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12481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12481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8150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5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