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67b" w14:textId="63a3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2013 жылғы 19 ақпандағы № 95 қаулысы. Оңтүстік Қазақстан облысының Әділет департаментімен 2013 жылғы 13 наурызда № 2249 болып тіркелді. Қолданылу мерзімінің аяқталуына байланысты күші жойылды - (Оңтүстік Қазақстан облысы Отырар ауданы әкімі аппаратының 2014 жылғы 8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ауданы әкімі аппаратының 08.01.2014 № 18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ауданы бойынша 2013 жылға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Н.Есенбаевқа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 бойынша 2013 жылға арналған субсидияланатын басым ауылшаруашылық дақылдарының түрлерi бойынша егiстiктiң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913"/>
        <w:gridCol w:w="2916"/>
        <w:gridCol w:w="2916"/>
        <w:gridCol w:w="3880"/>
      </w:tblGrid>
      <w:tr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жыл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жыл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жыл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 жыл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Жылдың қалыптасқан ауа райының климаттық жағдайын ескере отырып 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Дәндік жүгерi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 жыл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01.06.2013 жыл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 қалыптасқан ауа райының климаттық жағдайын ескере отырып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15.03.2013 жыл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 жыл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