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912b9" w14:textId="5591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Ордабасы аудандық мәслихатының 2012 жылғы 21 желтоқсандағы № 11/1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2013 жылғы 24 желтоқсандағы № 27/1 шешімі. Оңтүстік Қазақстан облысының әділет департаментімен 2013 жылғы 25 желтоқсанда № 2458 болып тіркелді. Қолданылу мерзімінің аяқталуына байланысты күші жойылды - (Оңтүстік Қазақстан облысы Ордабасы аудандық мәслихатының 2014 жылғы 24 қаңтардағы № 15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күші жойылды - (Оңтүстік Қазақстан облысы Ордабасы аудандық мәслихатының 24.01.2014 № 15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2013 жылғы 24 желтоқсандағы № 22/190-V «Оңтүстік Қазақстан облыстық мәслихатының 2012 жылғы 7 желтоқсандағы № 9/71-V «2013-2015 жылдарға арналған облыстық бюджет туралы» шешіміне өзгерістер енгізу туралы» Нормативтік құқықтық актілерді мемлекеттік тіркеу тізілімінде № 2451 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Ордабасы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Ордабасы аудандық мәслихатының 2012 жылғы 21 желтоқсандағы № 11/1 «2013-2015 жылдарға арналған аудандық бюджет туралы» (Нормативтік құқықтық актілерді мемлекеттік тіркеу тізілімінде 2193 нөмірімен тіркелген, 2013 жылғы 19 қаңтардағы «Ордабасы оттары»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Ордабасы ауданының 2013-2015 жылдарға арналған аудандық бюджеті 1-қосымшаға сәйкес, оның ішінде 2013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7 188 891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669 109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6 491 265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7 272 118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52 259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64 913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12 654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19 195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19 195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-126 119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126 119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36 351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11 536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101304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2013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сессиясының төрағасы  Т.Жанысбаев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 хатшысы               Б.Садвахасов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 № 27/1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Ордабасы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 № 11/1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573"/>
        <w:gridCol w:w="773"/>
        <w:gridCol w:w="8009"/>
        <w:gridCol w:w="2053"/>
      </w:tblGrid>
      <w:tr>
        <w:trPr>
          <w:trHeight w:val="30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7 188 891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669 109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241 933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198 462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193788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132595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46421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26 850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3 018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</w:t>
            </w:r>
          </w:p>
        </w:tc>
      </w:tr>
      <w:tr>
        <w:trPr>
          <w:trHeight w:val="46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3 000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25 517</w:t>
            </w:r>
          </w:p>
        </w:tc>
      </w:tr>
      <w:tr>
        <w:trPr>
          <w:trHeight w:val="21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25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4 043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21474</w:t>
            </w:r>
          </w:p>
        </w:tc>
      </w:tr>
      <w:tr>
        <w:trPr>
          <w:trHeight w:val="195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 түсімі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  <w:tr>
        <w:trPr>
          <w:trHeight w:val="24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6 491 265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"/>
        <w:gridCol w:w="491"/>
        <w:gridCol w:w="690"/>
        <w:gridCol w:w="671"/>
        <w:gridCol w:w="7572"/>
        <w:gridCol w:w="2067"/>
      </w:tblGrid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7 272 118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334 936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311 560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15 451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70 612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225 157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145 379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4 138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75 640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Қаржылық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22 513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22 172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110 743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Әскери мұқтаждықтар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101 408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99 540</w:t>
            </w:r>
          </w:p>
        </w:tc>
      </w:tr>
      <w:tr>
        <w:trPr>
          <w:trHeight w:val="66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Құқық қорғау қызметi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2 073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5 443 023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692 351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229 294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227 156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463 057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462 712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4 143 729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6 344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4 137 385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4 072 510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64 875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606 943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188 065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11 734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91 817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418 878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286 448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261 032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14 173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11 415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7 603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23 852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184 003</w:t>
            </w:r>
          </w:p>
        </w:tc>
      </w:tr>
      <w:tr>
        <w:trPr>
          <w:trHeight w:val="64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9 842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25 416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23 996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27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171 322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53 456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31 248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8 955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22 293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69 458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50 229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48 408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42 223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11 425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18 347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209 404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51 933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Спорт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75 889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74 907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63 420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4 081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Cпорт және туризм объектілерін дамыту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Ақпараттық кеңiстiк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51 637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39 156</w:t>
            </w:r>
          </w:p>
        </w:tc>
      </w:tr>
      <w:tr>
        <w:trPr>
          <w:trHeight w:val="24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10 929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8 881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2 048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7 364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16 159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8 256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6 903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4 904</w:t>
            </w:r>
          </w:p>
        </w:tc>
      </w:tr>
      <w:tr>
        <w:trPr>
          <w:trHeight w:val="43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</w:p>
        </w:tc>
      </w:tr>
      <w:tr>
        <w:trPr>
          <w:trHeight w:val="48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93 475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17 191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33 874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</w:p>
        </w:tc>
      </w:tr>
      <w:tr>
        <w:trPr>
          <w:trHeight w:val="42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 шараларды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29 573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139 787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100 862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19 923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78 618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Автомобиль көлiгi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210 528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105 582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104 946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123 416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118 895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101 284</w:t>
            </w:r>
          </w:p>
        </w:tc>
      </w:tr>
      <w:tr>
        <w:trPr>
          <w:trHeight w:val="67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14 513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84 155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5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10 611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45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44 285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36 523</w:t>
            </w:r>
          </w:p>
        </w:tc>
      </w:tr>
      <w:tr>
        <w:trPr>
          <w:trHeight w:val="70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7 762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52 259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46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64 913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5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1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12 654</w:t>
            </w:r>
          </w:p>
        </w:tc>
      </w:tr>
      <w:tr>
        <w:trPr>
          <w:trHeight w:val="210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АКТИВТЕРІМЕН ОПЕРАЦИЯЛАР БОЙЫНША САЛЬДО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Өзгелер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19 195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-126 119</w:t>
            </w:r>
          </w:p>
        </w:tc>
      </w:tr>
      <w:tr>
        <w:trPr>
          <w:trHeight w:val="495" w:hRule="atLeast"/>
        </w:trPr>
        <w:tc>
          <w:tcPr>
            <w:tcW w:w="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 ҚАРЖЫЛАНДЫРУ (ПРОФИЦИТІН ПАЙДАЛАНУ)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126 119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