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4839" w14:textId="e724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2012 жылғы 21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2013 жылғы 12 желтоқсандағы № 25/1 шешімі. Оңтүстік Қазақстан облысының әділет департаментімен 2013 жылғы 13 желтоқсанда № 2435 болып тіркелді. Қолданылу мерзімінің аяқталуына байланысты күші жойылды - (Оңтүстік Қазақстан облысы Ордабасы аудандық мәслихатының 2014 жылғы 24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24.01.2014 № 15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10 желтоқсандағы 2013 жылғы № 21/172-V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2012 жылғы 21 желтоқсандағы № 11/1 «2013-2015 жылдарға арналған аудандық бюджет туралы» (Нормативтік құқықтық актілерді мемлекеттік тіркеу тізілімінде 2193 нөмірімен тіркелген, 2013 жылғы 19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2013-2015 жылдарға арналған аудандық бюджеті 1-қосымшаға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7 185 611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6 487 985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7 268 838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23 697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19 195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101 304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 С.Абжалов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 №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80"/>
        <w:gridCol w:w="675"/>
        <w:gridCol w:w="8023"/>
        <w:gridCol w:w="202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7 185 611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669 109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25 517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6 487 985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6 487 985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91"/>
        <w:gridCol w:w="671"/>
        <w:gridCol w:w="730"/>
        <w:gridCol w:w="7567"/>
        <w:gridCol w:w="203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7 268 838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5 437 346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692 351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4 136 755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4 130 411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4 065 536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188 020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231 782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118 919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 №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74"/>
        <w:gridCol w:w="510"/>
        <w:gridCol w:w="711"/>
        <w:gridCol w:w="712"/>
        <w:gridCol w:w="7882"/>
        <w:gridCol w:w="2182"/>
      </w:tblGrid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466980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145379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229294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229294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227156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2-қосымшаның жалғасы 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252"/>
        <w:gridCol w:w="1193"/>
        <w:gridCol w:w="1313"/>
        <w:gridCol w:w="1173"/>
        <w:gridCol w:w="1333"/>
        <w:gridCol w:w="1153"/>
        <w:gridCol w:w="1473"/>
        <w:gridCol w:w="1233"/>
        <w:gridCol w:w="1073"/>
        <w:gridCol w:w="1153"/>
      </w:tblGrid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