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ef0e" w14:textId="0ac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16 тамыздағы № 19/1 шешімі. Оңтүстік Қазақстан облысының әділет департаментімен 2013 жылғы 26 тамызда № 2362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«Нормативтік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1-қосымшаға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7 156 712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616 094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- 6 522 575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шығындар- 7 253 184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-36351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-11536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101304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Н.Ақмұратов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17"/>
        <w:gridCol w:w="658"/>
        <w:gridCol w:w="8862"/>
        <w:gridCol w:w="20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7 156 712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616 094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710"/>
        <w:gridCol w:w="770"/>
        <w:gridCol w:w="7495"/>
        <w:gridCol w:w="228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7 253 184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335 620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311 387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224 974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145 134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5 435 880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692 657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4 042 818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4 036 335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3 971 460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700 405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312 080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59 208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234 513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92 534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 елді-мекендердің көшелерін күрделі және орташа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138 378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 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 ТАПШЫЛЫҒЫ  (ПРОФИЦИТІ)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2"/>
        <w:gridCol w:w="720"/>
        <w:gridCol w:w="741"/>
        <w:gridCol w:w="1007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4"/>
        <w:gridCol w:w="572"/>
        <w:gridCol w:w="682"/>
        <w:gridCol w:w="664"/>
        <w:gridCol w:w="9237"/>
        <w:gridCol w:w="1798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98"/>
        <w:gridCol w:w="1155"/>
        <w:gridCol w:w="1221"/>
        <w:gridCol w:w="1177"/>
        <w:gridCol w:w="1462"/>
        <w:gridCol w:w="1265"/>
        <w:gridCol w:w="1638"/>
        <w:gridCol w:w="1374"/>
        <w:gridCol w:w="1199"/>
        <w:gridCol w:w="1376"/>
      </w:tblGrid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1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