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7d1e" w14:textId="290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5 маусымдағы № 15/1 шешімі. Оңтүстік Қазақстан облысының әділет департаментімен 2013 жылғы 11 маусымда № 2307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тиісінше 1 - 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7 004 348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6 410 219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7 100 820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101 304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Т.Ибрагимов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28"/>
        <w:gridCol w:w="8095"/>
        <w:gridCol w:w="205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7 004 348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582 086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52"/>
        <w:gridCol w:w="671"/>
        <w:gridCol w:w="7581"/>
        <w:gridCol w:w="205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7 100 820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206 682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5 380 351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646 091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4 036 106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4 030 420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81"/>
        <w:gridCol w:w="665"/>
        <w:gridCol w:w="703"/>
        <w:gridCol w:w="962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74"/>
        <w:gridCol w:w="553"/>
        <w:gridCol w:w="663"/>
        <w:gridCol w:w="664"/>
        <w:gridCol w:w="9030"/>
        <w:gridCol w:w="2024"/>
      </w:tblGrid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448221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131042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401"/>
        <w:gridCol w:w="1420"/>
        <w:gridCol w:w="1268"/>
        <w:gridCol w:w="1439"/>
        <w:gridCol w:w="1725"/>
        <w:gridCol w:w="1573"/>
        <w:gridCol w:w="1522"/>
        <w:gridCol w:w="1497"/>
        <w:gridCol w:w="1497"/>
      </w:tblGrid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