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4fb" w14:textId="45ec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елді мекендерінің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Ордабасы аудандық мәслихатының 2013 жылғы 29 наурыздағы № 13/16 шешімі және Оңтүстік Қазақстан облысы Ордабасы ауданы әкімдігінің 2013 жылғы 26 ақпандағы № 92 қаулысы. Оңтүстік Қазақстан облысының әділет департаментімен 2013 жылғы 12 сәуірде № 2267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жер қатынастары бөлімі және сәулет, құрылыс және қала құрылысы бөлімінің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43,19 гектар жер учаскесі елді мекеннің шегіне енгізіле отырып, Қажымұқан ауыл округі Қажымұқан ауылының жалпы ауданы 126,65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29,57 гектар жер учаскесі елді мекеннің шегіне енгізіле отырып, Қажымұқан ауыл округі Амангелді ауылының жалпы ауданы 93,49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51,21 гектар жер учаскесі елді мекеннің шегіне енгізіле отырып, Жеңіс ауыл округі Жеңіс ауылының жалпы ауданы 195,04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33,95 гектар жер учаскесі елді мекеннің шегіне енгізіле отырып, Қараспан ауыл округі Ақжол ауылының жалпы ауданы 100,86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11,6 гектар жер учаскесі елді мекеннің шегіне енгізіле отырып, Қараспан ауыл округі Мәдениет ауылының жалпы ауданы 66,45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34,73 гектар жер учаскесі елді мекеннің шегіне енгізіле отырып, Қараспан ауыл округі Сарыарық ауылының жалпы ауданы 111,45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43,6 гектар жер учаскесі елді мекеннің шегіне енгізіле отырып, Қараспан ауыл округі Көлтоған ауылының жалпы ауданы 198,75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32,35 гектар жер учаскесі елді мекеннің шегіне енгізіле отырып, Қараспан ауыл округі Мақташы ауылының жалпы ауданы 84,7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16,05 гектар жер учаскесі елді мекеннің шегіне енгізіле отырып, Қараспан ауыл округі Бейсен ауылының жалпы ауданы 59,69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39,54 гектар жер учаскесі елді мекеннің шегіне енгізіле отырып, Бөржар ауыл округі Бірлік ауылының жалпы ауданы 127,44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41,29 гектар жер учаскесі елді мекеннің шегіне енгізіле отырып, Бөржар ауыл округі Ынтымақ ауылының жалпы ауданы 100,84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51,7 гектар жер учаскесі елді мекеннің шегіне енгізіле отырып, Бөржар ауыл округі Ықыластемір ауылының жалпы ауданы 132,54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30,74 гектар жер учаскесі елді мекеннің шегіне енгізіле отырып, Бөржар ауыл округі Теспе ауылының жалпы ауданы 94,18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14,2 гектар жер учаскесі елді мекеннің шегіне енгізіле отырып, Шұбар ауыл округі Аққойлы ауылының жалпы ауданы 41,54 гектар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Бірлескен қаулы және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Д.Тлеубергенов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сессиясының төрағасы                  Б.Джумабеков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П.С.Жұрман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