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c18b" w14:textId="29bc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мәслихаттың 2012 жылғы 21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2013 жылғы 31 қаңтардағы № 12/1 шешімі. Оңтүстік Қазақстан облысының әділет департаментімен 2013 жылғы 15 ақпанда № 2234 болып тіркелді. Қолданылу мерзімінің аяқталуына байланысты күші жойылды - (Оңтүстік Қазақстан облысы Ордабасы аудандық мәслихатының 2014 жылғы 24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24.01.2014 № 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мәслихатының 2012 жылғы 18 қаңтар № 11/90-V Нормативтік құқықтық актілерді мемлекеттік тіркеу тізілімінде № 2210,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Ордабасы аудандық мәслихатының 2012 жылғы 21 желтоқсандағы № 11/1 (Нормативтік құқықтық актілерді мемлекеттік тіркеу тізілімінде 2193 нөмірімен тіркелген, 2013 жылғы 19 қаңтардағы «Ордабасы оттары» газетінің № 3-4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«Ордабасы ауданының 2013-2015 жылдарға арналған аудандық бюджеті 1, 2,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7 286 045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6 719 690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- 7 351 944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23 697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89 596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64 781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  Б.Джумабеков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П.Жұрман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 № 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91"/>
        <w:gridCol w:w="570"/>
        <w:gridCol w:w="8565"/>
        <w:gridCol w:w="184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7 286 045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559 312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190 118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190 118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6 719 690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6 719 690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94"/>
        <w:gridCol w:w="655"/>
        <w:gridCol w:w="655"/>
        <w:gridCol w:w="7962"/>
        <w:gridCol w:w="186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7 351 944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307 442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285 328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205 872</w:t>
            </w:r>
          </w:p>
        </w:tc>
      </w:tr>
      <w:tr>
        <w:trPr>
          <w:trHeight w:val="6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130 232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9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85 197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85 197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82 197</w:t>
            </w:r>
          </w:p>
        </w:tc>
      </w:tr>
      <w:tr>
        <w:trPr>
          <w:trHeight w:val="6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5 373 398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646 091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227 212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416 741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416 396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4 034 527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4 028 841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3 965 545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692 780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188 476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58 322</w:t>
            </w:r>
          </w:p>
        </w:tc>
      </w:tr>
      <w:tr>
        <w:trPr>
          <w:trHeight w:val="9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504 304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435 144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410 902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410 902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105 895</w:t>
            </w:r>
          </w:p>
        </w:tc>
      </w:tr>
      <w:tr>
        <w:trPr>
          <w:trHeight w:val="8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217 391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22 892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438 666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372 324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235 294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30 916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29 016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35 426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192 790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45 941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74 493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61 687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48 848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23 508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45 597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36 185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</w:p>
        </w:tc>
      </w:tr>
      <w:tr>
        <w:trPr>
          <w:trHeight w:val="58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75 499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75 499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75 499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17 259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135 406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135 406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106 315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4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3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5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-89 596</w:t>
            </w:r>
          </w:p>
        </w:tc>
      </w:tr>
      <w:tr>
        <w:trPr>
          <w:trHeight w:val="5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89 596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5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64 781</w:t>
            </w:r>
          </w:p>
        </w:tc>
      </w:tr>
      <w:tr>
        <w:trPr>
          <w:trHeight w:val="1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64 781</w:t>
            </w:r>
          </w:p>
        </w:tc>
      </w:tr>
      <w:tr>
        <w:trPr>
          <w:trHeight w:val="2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 № 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71"/>
        <w:gridCol w:w="610"/>
        <w:gridCol w:w="8523"/>
        <w:gridCol w:w="186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6 950 954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577 134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6 370 582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6 370 582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6 370 582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71"/>
        <w:gridCol w:w="671"/>
        <w:gridCol w:w="7725"/>
        <w:gridCol w:w="18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6 950 954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241 818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133 074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131 695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4 949 661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229 413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229 413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3 962 210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3 956 126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3 892 524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690 305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690 305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313 045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780 628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48 102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21 705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 № 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90"/>
        <w:gridCol w:w="628"/>
        <w:gridCol w:w="8332"/>
        <w:gridCol w:w="1921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7 369 084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600 336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192 229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6 765 251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6 765 251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30"/>
        <w:gridCol w:w="671"/>
        <w:gridCol w:w="691"/>
        <w:gridCol w:w="7646"/>
        <w:gridCol w:w="19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7 369 084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240 190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16 532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67 018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67 018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133 398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21 686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204 924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5 211 941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3 985 632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3 979 122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3 915 192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994 544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922 487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922 487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248 891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830 469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830 469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51 469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 № 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2013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90"/>
        <w:gridCol w:w="671"/>
        <w:gridCol w:w="691"/>
        <w:gridCol w:w="96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 № 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13"/>
        <w:gridCol w:w="471"/>
        <w:gridCol w:w="692"/>
        <w:gridCol w:w="712"/>
        <w:gridCol w:w="7638"/>
        <w:gridCol w:w="1985"/>
      </w:tblGrid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205872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205872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205872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227212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121"/>
        <w:gridCol w:w="1199"/>
        <w:gridCol w:w="1122"/>
        <w:gridCol w:w="1044"/>
        <w:gridCol w:w="1354"/>
        <w:gridCol w:w="1393"/>
        <w:gridCol w:w="1354"/>
        <w:gridCol w:w="1242"/>
        <w:gridCol w:w="1045"/>
        <w:gridCol w:w="1064"/>
      </w:tblGrid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