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0cf9" w14:textId="2a70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аудандық мәслихатының 2012 жылғы 21 желтоқсандағы № 12-55-V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аудандық мәслихатының 2013 жылғы 16 тамыздағы № 19-112-V шешімі. Оңтүстік Қазақстан облысының әділет департаментімен 2013 жылғы 4 қыркүйекте № 2370 болып тіркелді. Қолданылу мерзімінің аяқталуына байланысты күші жойылды - (Оңтүстік Қазақстан облысы Мақтаарал аудандық мәслихатының 2014 жылғы 24 қаңтардағы № 11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Мақтаарал аудандық мәслихатының 24.01.2014 № 11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2013 жылғы 7 тамыздағы № 16/144-V «Оңтүстік Қазақстан облыстық мәслихатының 2012 жылғы 7 желтоқсандағы № 9/71-V «2013-2015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2353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Мақтаарал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Мақтаарал аудандық мәслихатының 2012 жылғы 21 желтоқсандағы № 12-55-V «2013-2015 жылдарға арналған аудандық бюджет туралы» (Нормативтік құқықтық актілерді мемлекеттік тіркеу тізілімінде № 2202 тіркелген, 2013 жылғы 18 қаңтардағы және 25 қаңтардағы «Мақтаарал»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Мақтаарал ауданының 2013-2015 жылдарға арналған аудандық бюджеті 1, 2 және 3-қосымшаларға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23260831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1299174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8325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36799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21916533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23393850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243132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258392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15260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-376151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376151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258392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14411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132170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төрағасы:    Н.Дәуренбек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хатшысы:              О.Дәндібаев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16 тамыздағы № 19-112-V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12-55-V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01"/>
        <w:gridCol w:w="706"/>
        <w:gridCol w:w="706"/>
        <w:gridCol w:w="7144"/>
        <w:gridCol w:w="2042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23 260 831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1 299 174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482 362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482 362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431 255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431 255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304 891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51 668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27 718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Банкінің таза табысы бөлігінің түсімдері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3 317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14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21 916 533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21 916 533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21 916 533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23 393 850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563 222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527 820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142 177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127 977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370 542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(селоның), ауылдық (селолық) округ әкімінің қызметін қамтамасыз ету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361 132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31 902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саясаттың,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16 867 253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2 323 090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1 967 031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1 964 681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356 059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43 269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312 790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10 737 758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10 721 488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10 656 832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64 656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3 771 814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447 447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15 808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112 408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40 210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33 654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3 324 367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3 324 367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963 728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904 715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904 715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13 976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104 825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629 291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45 146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59 013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59 013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52 245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1 947 520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161 229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161 229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71 882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3 113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1 438 511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1 438 329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105 134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848 422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484 773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275 898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170 898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112 284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563 320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128 514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219 741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2 687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91 570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105 236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67 312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24 275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1 414 758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1 414 758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1 414 758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1 411 758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289 974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174 453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70 478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70 478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32 403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102 521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102 521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102 521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50 421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50 421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400 031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400 031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400 031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56 704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343 327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273 544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260 684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236 684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28 123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207 861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28 917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243 132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-376 151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376 151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жоғарғы тұрған бюджет алдындағы борышын өтеу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132 170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16 тамыздағы № 19-112-V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12-55-V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01"/>
        <w:gridCol w:w="707"/>
        <w:gridCol w:w="707"/>
        <w:gridCol w:w="7143"/>
        <w:gridCol w:w="2041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21 295 236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1 270 497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448 127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448 127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416 852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416 852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302 644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113 458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69 058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30 230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19 995 942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19 995 942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19 995 942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21 295 236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490 958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459 894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116 261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116 261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329 341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(селоның), ауылдық (селолық) округ әкімінің қызметін қамтамасыз ету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329 341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29 548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саясаттың,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14 780 003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614 148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572 648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572 648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10 849 433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10 837 810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10 781 245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56 565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3 281 468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148 115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14 637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133 478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3 133 353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3 133 353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1 001 764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949 249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949 249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17 817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42 319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25 047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82 104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685 927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39 796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52 515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52 515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3 949 489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3 837 280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3 837 280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64 198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3 773 082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102 209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102 209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432 633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155 469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155 469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155 469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149 762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149 762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2 715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88 932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78 827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67 489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38 470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8 503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24 192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370 201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370 201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370 201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215 701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78 905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41 611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6 063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27 246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86 398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86 398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86 398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86 398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54 771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12 621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17 898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9 564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