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d750" w14:textId="baed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17 шілдедегі № 18-109-V шешімі. Оңтүстік Қазақстан облысының әділет департаментімен 2013 жылғы 19 шілдеде № 2327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23400916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22123937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23533935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Н.Дәуренбек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18-109-V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12-55-V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059"/>
        <w:gridCol w:w="210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23 400 916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23 533 935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581 730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392 927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30 241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17 124 771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10 724 491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10 712 221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10 648 565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1 423 329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