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37c7" w14:textId="0573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31 қаңтардағы № 13-68-V шешімі. Оңтүстік Қазақстан облысының әділет департаментімен 2013 жылғы 11 ақпанда № 2223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Нормативтік құқықтық актілерді мемлекеттік тіркеу тізілімінде 2210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Мақтаарал аудандық мәслихатының 2012 жылғы 21 желтоқсандағы № 12-55-V (Нормативтік құқықтық актілерді мемлекеттік тіркеу тізілімінде 2202 нөмірмен тіркелген, «Мақтаарал» газетінің 2013 жылғы 18 қаңтардағы 3 нөмірінде және 25 қаңтардағы 4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23984064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22719085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24088081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244390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348407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103168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М.Байсбаев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 З.Ахмет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 № 13-68-V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"/>
        <w:gridCol w:w="692"/>
        <w:gridCol w:w="672"/>
        <w:gridCol w:w="7409"/>
        <w:gridCol w:w="208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23 984 064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1 236 694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287 257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22 719 085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22 719 085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22 719 085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24 088 081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474 794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444 053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326 419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326 419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17 199 689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2 600 793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2 244 734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2 242 384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10 557 117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10 545 615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10 489 688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4 007 188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446 152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105 236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3 561 036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1 119 109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1 119 109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198 498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2 397 310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162 829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270 281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453 765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1 374 430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1 364 648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1 224 105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122 164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470 130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66 788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67 081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126 407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294 675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251 833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227 833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-348 407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 № 13-68-V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7021"/>
        <w:gridCol w:w="214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21 004 120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19 704 826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19 704 826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19 704 826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21 004 120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14 498 887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10 849 433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10 837 810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10 781 245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3 000 352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3 773 082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 № 13-68-V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6962"/>
        <w:gridCol w:w="220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19 182 549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19 182 549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13 880 007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11 186 881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11 175 258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11 118 693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2 044 024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2 378 382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2 276 173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2 276 173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2 211 975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