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ae78" w14:textId="940a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қоғамдық жұмыстарды жергілікті бюджет қаражаты есебінен ұйымдастыру және оның көлемі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2013 жылғы 30 желтоқсандағы № 705 қаулысы. Оңтүстік Қазақстан облысының Әділет департаментінде 2014 жылғы 29 қаңтарда № 2510 болып тіркелді. Қолданылу мерзімінің аяқталуына байланысты күші жойылды - (Оңтүстік Қазақстан облысы Қазығұрт ауданы әкімі аппаратының 2015 жылғы 6 қаңтардағы № 30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Қазығұрт ауданы әкімі аппаратының 06.01.2015 № 30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2014 жылы ақылы қоғамдық жұмыстар жүргiзiлетiн ұйымдардың тiзбесi, қоғамдық жұмыстардың түрлерi, көлемi және оларды қаржыландырудың көздерi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бекiтiлсін. </w:t>
      </w:r>
      <w:r>
        <w:br/>
      </w:r>
      <w:r>
        <w:rPr>
          <w:rFonts w:ascii="Times New Roman"/>
          <w:b w:val="false"/>
          <w:i w:val="false"/>
          <w:color w:val="000000"/>
          <w:sz w:val="28"/>
        </w:rPr>
        <w:t>
</w:t>
      </w:r>
      <w:r>
        <w:rPr>
          <w:rFonts w:ascii="Times New Roman"/>
          <w:b w:val="false"/>
          <w:i w:val="false"/>
          <w:color w:val="000000"/>
          <w:sz w:val="28"/>
        </w:rPr>
        <w:t>
      2.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Оңтүстік Қазақстан облысы  Қазығұрт ауданы әкімдігінің 04.07.2014 </w:t>
      </w:r>
      <w:r>
        <w:rPr>
          <w:rFonts w:ascii="Times New Roman"/>
          <w:b w:val="false"/>
          <w:i w:val="false"/>
          <w:color w:val="000000"/>
          <w:sz w:val="28"/>
        </w:rPr>
        <w:t>№ 278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 Ақы төленетін қоғамдық жұмыстарға қатысатын жұмыссыздарға еңбек заңнамасы, зейнетақымен қамсыздандыру және сақтандыру туралы заңнама қолданылады.</w:t>
      </w:r>
      <w:r>
        <w:br/>
      </w:r>
      <w:r>
        <w:rPr>
          <w:rFonts w:ascii="Times New Roman"/>
          <w:b w:val="false"/>
          <w:i w:val="false"/>
          <w:color w:val="000000"/>
          <w:sz w:val="28"/>
        </w:rPr>
        <w:t>
</w:t>
      </w:r>
      <w:r>
        <w:rPr>
          <w:rFonts w:ascii="Times New Roman"/>
          <w:b w:val="false"/>
          <w:i w:val="false"/>
          <w:color w:val="ff0000"/>
          <w:sz w:val="28"/>
        </w:rPr>
        <w:t xml:space="preserve">      Ескерту. Қаулы 2-1 тармақпен толықтырылды - Оңтүстік Қазақстан облысы Қазығұрт ауданы әкімдігінің 04.07.2014 </w:t>
      </w:r>
      <w:r>
        <w:rPr>
          <w:rFonts w:ascii="Times New Roman"/>
          <w:b w:val="false"/>
          <w:i w:val="false"/>
          <w:color w:val="000000"/>
          <w:sz w:val="28"/>
        </w:rPr>
        <w:t>№ 278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С.А.Тұрсынқұловқа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Б.Д.Қыстауов</w:t>
      </w:r>
    </w:p>
    <w:bookmarkStart w:name="z6" w:id="1"/>
    <w:p>
      <w:pPr>
        <w:spacing w:after="0"/>
        <w:ind w:left="0"/>
        <w:jc w:val="both"/>
      </w:pPr>
      <w:r>
        <w:rPr>
          <w:rFonts w:ascii="Times New Roman"/>
          <w:b w:val="false"/>
          <w:i w:val="false"/>
          <w:color w:val="000000"/>
          <w:sz w:val="28"/>
        </w:rPr>
        <w:t>
Қазығұрт ауданы әкімдігінің</w:t>
      </w:r>
      <w:r>
        <w:br/>
      </w:r>
      <w:r>
        <w:rPr>
          <w:rFonts w:ascii="Times New Roman"/>
          <w:b w:val="false"/>
          <w:i w:val="false"/>
          <w:color w:val="000000"/>
          <w:sz w:val="28"/>
        </w:rPr>
        <w:t xml:space="preserve">
2013 жылғы 30 желтоқсандағы </w:t>
      </w:r>
      <w:r>
        <w:br/>
      </w:r>
      <w:r>
        <w:rPr>
          <w:rFonts w:ascii="Times New Roman"/>
          <w:b w:val="false"/>
          <w:i w:val="false"/>
          <w:color w:val="000000"/>
          <w:sz w:val="28"/>
        </w:rPr>
        <w:t>
№ 705 қаулысымен бекітілген</w:t>
      </w:r>
    </w:p>
    <w:bookmarkEnd w:id="1"/>
    <w:p>
      <w:pPr>
        <w:spacing w:after="0"/>
        <w:ind w:left="0"/>
        <w:jc w:val="left"/>
      </w:pPr>
      <w:r>
        <w:rPr>
          <w:rFonts w:ascii="Times New Roman"/>
          <w:b/>
          <w:i w:val="false"/>
          <w:color w:val="000000"/>
        </w:rPr>
        <w:t xml:space="preserve"> 2014 жылы ақылы қоғамдық жұмыстар жүргiзiлетiн ұйымдардың тiзбесi, қоғамдық жұмыстардың түрлерi, көлемi және оларды қаржыландырудың көздерi</w:t>
      </w:r>
    </w:p>
    <w:p>
      <w:pPr>
        <w:spacing w:after="0"/>
        <w:ind w:left="0"/>
        <w:jc w:val="both"/>
      </w:pPr>
      <w:r>
        <w:rPr>
          <w:rFonts w:ascii="Times New Roman"/>
          <w:b w:val="false"/>
          <w:i w:val="false"/>
          <w:color w:val="ff0000"/>
          <w:sz w:val="28"/>
        </w:rPr>
        <w:t xml:space="preserve">      Ескерту. Қосымшаға өзгерістер енгізілді - Оңтүстік Қазақстан облысы Қазығұрт ауданы әкімдігінің 04.07.2014 </w:t>
      </w:r>
      <w:r>
        <w:rPr>
          <w:rFonts w:ascii="Times New Roman"/>
          <w:b w:val="false"/>
          <w:i w:val="false"/>
          <w:color w:val="ff0000"/>
          <w:sz w:val="28"/>
        </w:rPr>
        <w:t>№ 278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669"/>
        <w:gridCol w:w="2298"/>
        <w:gridCol w:w="851"/>
        <w:gridCol w:w="1726"/>
        <w:gridCol w:w="1731"/>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түрлері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көлемі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«Алтынтөбе ауылы округі әкімінің аппараты» мемлекеттік мекемесі, «Жаңабазар ауылы округі әкімінің аппараты» мемлекеттік мекемесі, «Жігерген ауылы округі әкімінің аппараты» мемлекеттік мекемесі, «Қақпақ ауылы округі әкімінің аппараты» мемлекеттік мекемесі, «Қызылқия ауылы округі әкімінің аппараты» мемлекеттік мекемесі, «Қазығұрт ауылы округі әкімінің аппараты» мемлекеттік мекемесі, «Қарақозы Әбдәлиев ауылдық округі әкімінің аппараты» мемлекеттік мекемесі, «Қарабау ауылы округі әкімінің аппараты» мемлекеттік мекемесі, «Сабыр Рақымов ауылдық округі әкімінің аппараты» мемлекеттік мекемесі, «Тұрбат ауылы округі әкімінің аппараты» мемлекеттік мекемесі, «Шарапхана ауылы округі әкімінің аппараты» мемлекеттік мекемесі, «Шарбұлақ ауылы округі әкімінің аппараты» мемлекеттік мекемесі, «Шанақ ауылы округі әкімінің аппараты» мемлекеттік мекемесі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үйлерiн аралау, ауылдық округтердiң әлеуметтiк картасын құрастыруға қатысу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үй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селолық тұтыну кооперативі, «Ынталы» селолық тұтыну кооперативі, «Қазығұрт» селолық тұтыну кооперативі, «Ақтас» селолық тұтыну кооперативі, «Шарбұлақ» селолық тұтыну кооперативі, «Шанақ» селолық тұтыну кооперативі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көмек көрсету аумақты абаттандыру және көгалдандыру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248000 шаршы метр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министрлігінің «Оңтүстік Қазақстан облысы Қазығұрт ауданының қорғаныс iстерi жөнiндегi бөлiмi» республикалық мемлекеттiк мекемесі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шақыруды ұйымдастыруға көмек көрсету (шақыру қағазын тарату)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дана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Iшкi iстер департаментi Қазығұрт ауданының iшкi iстер бөлiмi» мемлекеттік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арасында салауатты өмiр салтын насихаттау жұмысын ұйымдастыру, кәмелетке толмағандардың арасында құқық бұзушылықтың алдын алу («Сақшы» және «Тәртіп» пилоттық жобалары)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іс-құжат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жұмыспен қамту және әлеуметтiк бағдарламалар бөлiмi» мемлекеттiк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жалғызілікті зейнеткерлер мен мүгедектерге қызмет және күтiм көрсету, үй аралау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жалғызілікті қарттар,  82 мүгедек балалар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білім бөлімі» мемлекеттік мекемесі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 абаттандыру және көгалдандыру, қоғамдық жұмыстарға көмек көрсету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 іс-құжат 50000 шаршы метр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дене шынықтыру және спорт бөлiмi» мемлекеттiк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арасында салауатты өмiр салтын насихаттау жұмысын ұйымдастыру, кәмелетке толмағандардың арасында құқық бұзушылықтың алдын алу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ауылдық округ аумағында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5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iшкi саясат бөлiмi» мемлекеттiк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пiкiр сұрастыру, республикалық, аймақтық қоғамдық компанияларға көмек көрсету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ауылдық округ аумағында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құрылыс, сәулет және қала құрылысы бөлiмi» мемлекеттiк мекемесі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іс-құжат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ауыл  шаруашылығы және жер қатынастары бөлімі» мемлекеттік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тiзiмдерiн жасау, құжаттарды қалыптастыру, оларды тiгу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іс-құжат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тұрғын-үй коммуналдық шаруашылық, жолаушылар көлiгi және автомобиль жолдары бөлiмi» мемлекеттiк мекемесі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тiзiмдерiн жасау, құжаттарды қалыптастыру, оларды тiгу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іс-құжат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әкімдігі тұрғын үй-коммуналдық шаруашылық, жолаушылар көлігі және автомобиль жолдары бөлімінің «Қазығұрт  коммуналдық шаруашылығы мемлекеттік көп салалы кәсіпорыны» шаруашылық жүргізу құқығындағы мемлекеттік коммуналдық кәсіпорны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мәдениет орталық паркiнiң аумағын жинау; абаттандыру және көгалдандыру, қоғамдық жұмыстарға көмек көрсету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шаршы метр </w:t>
            </w:r>
          </w:p>
          <w:p>
            <w:pPr>
              <w:spacing w:after="20"/>
              <w:ind w:left="20"/>
              <w:jc w:val="both"/>
            </w:pPr>
            <w:r>
              <w:rPr>
                <w:rFonts w:ascii="Times New Roman"/>
                <w:b w:val="false"/>
                <w:i w:val="false"/>
                <w:color w:val="000000"/>
                <w:sz w:val="20"/>
              </w:rPr>
              <w:t>70000 шаршы метр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шаруашылық жүргізу құқығындағы «Таза су» коммуналдық мемлекеттік кәсіпорны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жүйелерінің ағымдағы және күрделi жөндеу жұмысына көмек көрсету, су төлемдерін жинауға көмектесу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метр</w:t>
            </w:r>
          </w:p>
          <w:p>
            <w:pPr>
              <w:spacing w:after="20"/>
              <w:ind w:left="20"/>
              <w:jc w:val="both"/>
            </w:pPr>
            <w:r>
              <w:rPr>
                <w:rFonts w:ascii="Times New Roman"/>
                <w:b w:val="false"/>
                <w:i w:val="false"/>
                <w:color w:val="000000"/>
                <w:sz w:val="20"/>
              </w:rPr>
              <w:t>1500 үй</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мәдениет және тiлдердi дамыту бөлiмi» мемлекеттiк мекемесі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іс-шараларды ұйымдастыруға көмектесу, аула клубтарының жұмыстарын жүргiзу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ауылдық округ аумағында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мәдениет сарайы» мемлекеттік коммуналдық қазыналық кәсіпорны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мәдени-көпшiлiк шараларды, мерейтой, мейрамдарды өткiзуге көмек көрсету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ауылдық округ аумағында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9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орталықтандырылған кітапханалар жүйесі» мемлекеттік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кiтап қорын тексеруге көмек көрсету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r>
              <w:rPr>
                <w:rFonts w:ascii="Times New Roman"/>
                <w:b w:val="false"/>
                <w:i w:val="false"/>
                <w:color w:val="000000"/>
                <w:sz w:val="20"/>
              </w:rPr>
              <w:t>700 дана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5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Оңтүстік Қазақстан облысының Әділет департаменті Қазығұрт ауданының Әдiлет басқармасы» мемлекеттiк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кiтаптарын iшiнара жаңғырту, кiтаптарды тiгуге дайындау және жасақтау, үй аралау, сұраным бойынша iздеу салу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іс-құжат, 800 үй,         200 сұраным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Сотының (Қазақстан Республикасының Жоғарғы Сотының аппараты) жанындағы соттардың қызметін қамтамасыз ету  Департаментінің Оңтүстік Қазақстан облыстық сотының кеңсесі» мемлекеттік мекемесі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қағаздарын жеткiзу, мұрағат құжаттарын өңдеу және мұрағатқа тапсыру iстерiн қалыптастыру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дана,   500 іс-құжат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экономика және қаржы бөлімі» мемлекеттік мекемесі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тапсыру үшiн құжаттарды қайта қалыптастыру және мұрағат құжаттарын өңдеу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іс-құжат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ауданының мұрағаты» мемлекеттiк мекемесі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іс-құжат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тынысы» газеті» жауапкершілігі шектеулі серіктестігі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мұрағатқа тапсыру үшiн құжаттарды қайта қалыптастыру және мұрағат құжаттарын өңдеу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іс-құжат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6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 құжаттарды көбейту және жiберу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іс-құжат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8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кәсіпкерлік бөлімі» мемлекеттік мекемесі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тiзiмдерiн жасау, құжаттарды қалыптастыру, оларды тiгу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іс-құжат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аудандық ветеринария бөлімі» мемлекеттік мекемесі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дана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Оңтүстік Қазақстан облысы Қазығұрт ауданы әкімдігінің 04.07.2014 </w:t>
            </w:r>
            <w:r>
              <w:rPr>
                <w:rFonts w:ascii="Times New Roman"/>
                <w:b w:val="false"/>
                <w:i w:val="false"/>
                <w:color w:val="ff0000"/>
                <w:sz w:val="20"/>
              </w:rPr>
              <w:t>№ 278</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мәслихат аппараты» мемлекеттік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құжаттарды көбейту және жiберу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іс -құжат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 мемлекеттік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тiзiмдерiн жасау, құжаттарды қалыптастыру, оларды тiгу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іс құжат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 қоғамдық бірлестігінің Оңтүстік Қазақстан облысы Қазығұрт аудандық филилалы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мен тiзiмдерiн жасау, құжаттарды қалыптастыру, оларды тiгу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іс -құжат</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Оңтүстік Қазақстан облысы Қазығұрт ауданы әкімдігінің 04.07.2014 </w:t>
            </w:r>
            <w:r>
              <w:rPr>
                <w:rFonts w:ascii="Times New Roman"/>
                <w:b w:val="false"/>
                <w:i w:val="false"/>
                <w:color w:val="ff0000"/>
                <w:sz w:val="20"/>
              </w:rPr>
              <w:t>№ 278</w:t>
            </w:r>
            <w:r>
              <w:rPr>
                <w:rFonts w:ascii="Times New Roman"/>
                <w:b w:val="false"/>
                <w:i w:val="false"/>
                <w:color w:val="ff0000"/>
                <w:sz w:val="20"/>
              </w:rPr>
              <w:t xml:space="preserve"> қаулысымен (алғашқы ресми жарияланған күнінен кейін күнтізбелік он күн өткен соң қолданысқа енгізіледі).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дене шынықтыру және спорт бөлімінің «Қазығұрт аудандық бокс мектебі» коммуналдық мемлекеттік мекемесі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мәдени-көпшiлiк шараларды, мерейтой, мейрамдарды өткiзуге көмек көрсету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ауылдық округ аумағында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қоғамдық жұмыстардың нақты жағдайлары жұмыс берушімен және қоғамдық жұмысқа қатысатын азаматтың арасында жасалатын еңбек шартында көзделеді.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