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f65c" w14:textId="997f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2013 жылғы 24 желтоқсандағы № 26/169-V шешімі. Оңтүстік Қазақстан облысының Әділет департаментінде 2014 жылғы 10 қаңтарда № 2488 болып тіркелді. Қолданылу мерзімінің аяқталуына байланысты күші жойылды - (Оңтүстік Қазақстан облысы Қазығұрт аудандық мәслихатының 2015 жылғы 19 ақпандағы № 22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Қазығұрт аудандық мәслихатының 19.02.2015 № 22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мәслихаттың 2013 жылғы 10 желтоқсандағы № 21/172-V «2014-2016 жылдарға арналған облыстық бюджет туралы» Нормативтік құқықтық актілерді мемлекеттік тіркеу тізілімінде № 2441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Қазығұрт ауданының 2014-2016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кiрiстер – 13 019 361 мың теңге, оның iшiнде:</w:t>
      </w:r>
      <w:r>
        <w:br/>
      </w:r>
      <w:r>
        <w:rPr>
          <w:rFonts w:ascii="Times New Roman"/>
          <w:b w:val="false"/>
          <w:i w:val="false"/>
          <w:color w:val="000000"/>
          <w:sz w:val="28"/>
        </w:rPr>
        <w:t>
      салықтық түсiмдер – 945 225 мың теңге;</w:t>
      </w:r>
      <w:r>
        <w:br/>
      </w:r>
      <w:r>
        <w:rPr>
          <w:rFonts w:ascii="Times New Roman"/>
          <w:b w:val="false"/>
          <w:i w:val="false"/>
          <w:color w:val="000000"/>
          <w:sz w:val="28"/>
        </w:rPr>
        <w:t>
      салықтық емес түсiмдер – 18 136 мың теңге;</w:t>
      </w:r>
      <w:r>
        <w:br/>
      </w:r>
      <w:r>
        <w:rPr>
          <w:rFonts w:ascii="Times New Roman"/>
          <w:b w:val="false"/>
          <w:i w:val="false"/>
          <w:color w:val="000000"/>
          <w:sz w:val="28"/>
        </w:rPr>
        <w:t>
      негізгі капиталды сатудан түсетін түсімдер – 17 161 мың теңге;</w:t>
      </w:r>
      <w:r>
        <w:br/>
      </w:r>
      <w:r>
        <w:rPr>
          <w:rFonts w:ascii="Times New Roman"/>
          <w:b w:val="false"/>
          <w:i w:val="false"/>
          <w:color w:val="000000"/>
          <w:sz w:val="28"/>
        </w:rPr>
        <w:t>
      трансферттер түсiмi – 12 038 839 мың теңге;</w:t>
      </w:r>
      <w:r>
        <w:br/>
      </w:r>
      <w:r>
        <w:rPr>
          <w:rFonts w:ascii="Times New Roman"/>
          <w:b w:val="false"/>
          <w:i w:val="false"/>
          <w:color w:val="000000"/>
          <w:sz w:val="28"/>
        </w:rPr>
        <w:t>
      2) шығындар – 13 065 131 мың теңге;</w:t>
      </w:r>
      <w:r>
        <w:br/>
      </w:r>
      <w:r>
        <w:rPr>
          <w:rFonts w:ascii="Times New Roman"/>
          <w:b w:val="false"/>
          <w:i w:val="false"/>
          <w:color w:val="000000"/>
          <w:sz w:val="28"/>
        </w:rPr>
        <w:t>
      3) таза бюджеттік кредиттеу – 48 835 мың теңге, оның ішінде:</w:t>
      </w:r>
      <w:r>
        <w:br/>
      </w:r>
      <w:r>
        <w:rPr>
          <w:rFonts w:ascii="Times New Roman"/>
          <w:b w:val="false"/>
          <w:i w:val="false"/>
          <w:color w:val="000000"/>
          <w:sz w:val="28"/>
        </w:rPr>
        <w:t>
      бюджеттік кредиттер – 55 233 мың теңге;</w:t>
      </w:r>
      <w:r>
        <w:br/>
      </w:r>
      <w:r>
        <w:rPr>
          <w:rFonts w:ascii="Times New Roman"/>
          <w:b w:val="false"/>
          <w:i w:val="false"/>
          <w:color w:val="000000"/>
          <w:sz w:val="28"/>
        </w:rPr>
        <w:t>
      бюджеттік кредиттерді өтеу – 6 398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-94 605 мың теңге;</w:t>
      </w:r>
      <w:r>
        <w:br/>
      </w:r>
      <w:r>
        <w:rPr>
          <w:rFonts w:ascii="Times New Roman"/>
          <w:b w:val="false"/>
          <w:i w:val="false"/>
          <w:color w:val="000000"/>
          <w:sz w:val="28"/>
        </w:rPr>
        <w:t>
      6) бюджет тапшылығын қаржыландыру (профицитін пайдалану) – 94 605 мың теңге, оның ішінде:</w:t>
      </w:r>
      <w:r>
        <w:br/>
      </w:r>
      <w:r>
        <w:rPr>
          <w:rFonts w:ascii="Times New Roman"/>
          <w:b w:val="false"/>
          <w:i w:val="false"/>
          <w:color w:val="000000"/>
          <w:sz w:val="28"/>
        </w:rPr>
        <w:t>
      қарыздар түсімі – 55 233 мың теңге;</w:t>
      </w:r>
      <w:r>
        <w:br/>
      </w:r>
      <w:r>
        <w:rPr>
          <w:rFonts w:ascii="Times New Roman"/>
          <w:b w:val="false"/>
          <w:i w:val="false"/>
          <w:color w:val="000000"/>
          <w:sz w:val="28"/>
        </w:rPr>
        <w:t>
      қарыздарды өтеу – 6 353 мың теңге;</w:t>
      </w:r>
      <w:r>
        <w:br/>
      </w:r>
      <w:r>
        <w:rPr>
          <w:rFonts w:ascii="Times New Roman"/>
          <w:b w:val="false"/>
          <w:i w:val="false"/>
          <w:color w:val="000000"/>
          <w:sz w:val="28"/>
        </w:rPr>
        <w:t>
      бюджет қаражатының пайдаланылатын қалдықтары – 45 725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Қазығұрт аудандық мәслихатының 04.12.2014 </w:t>
      </w:r>
      <w:r>
        <w:rPr>
          <w:rFonts w:ascii="Times New Roman"/>
          <w:b w:val="false"/>
          <w:i w:val="false"/>
          <w:color w:val="000000"/>
          <w:sz w:val="28"/>
        </w:rPr>
        <w:t>№ 39/257-V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жобаларды (бағдарламаларды) іске асыруға бағытталған 2014-2016 жылдарға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Жергілікті атқарушы органның 2014 жылға арналған резерві – 0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Қазығұрт аудандық мәслихатының 31.10.2014 </w:t>
      </w:r>
      <w:r>
        <w:rPr>
          <w:rFonts w:ascii="Times New Roman"/>
          <w:b w:val="false"/>
          <w:i w:val="false"/>
          <w:color w:val="000000"/>
          <w:sz w:val="28"/>
        </w:rPr>
        <w:t>№ 38/251-V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бюджеттің атқарылуы процесінде секвестрлеуге жатпайтын жергілікті бюджеттің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Жергілікті атқарушы органының 2014 жылға арналған резерві – 19 283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Қазығұрт аудандық мәслихатының 22.01.2014 </w:t>
      </w:r>
      <w:r>
        <w:rPr>
          <w:rFonts w:ascii="Times New Roman"/>
          <w:b w:val="false"/>
          <w:i w:val="false"/>
          <w:color w:val="000000"/>
          <w:sz w:val="28"/>
        </w:rPr>
        <w:t>№ 27/180-V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Оңтүстік Қазақстан облысы Қазығұрт аудандық мәслихатының 24.02.2014 </w:t>
      </w:r>
      <w:r>
        <w:rPr>
          <w:rFonts w:ascii="Times New Roman"/>
          <w:b w:val="false"/>
          <w:i w:val="false"/>
          <w:color w:val="000000"/>
          <w:sz w:val="28"/>
        </w:rPr>
        <w:t>№ 28/183-V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Б.Абуов</w:t>
      </w:r>
    </w:p>
    <w:p>
      <w:pPr>
        <w:spacing w:after="0"/>
        <w:ind w:left="0"/>
        <w:jc w:val="both"/>
      </w:pPr>
      <w:r>
        <w:rPr>
          <w:rFonts w:ascii="Times New Roman"/>
          <w:b w:val="false"/>
          <w:i/>
          <w:color w:val="000000"/>
          <w:sz w:val="28"/>
        </w:rPr>
        <w:t>      Аудандық мәслихат хатшысы                  М.Момынов</w:t>
      </w:r>
    </w:p>
    <w:bookmarkStart w:name="z9" w:id="1"/>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26/169-V шешіміне 1-қосымша</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Қазығұрт аудандық мәслихатының 04.12.2014 </w:t>
      </w:r>
      <w:r>
        <w:rPr>
          <w:rFonts w:ascii="Times New Roman"/>
          <w:b w:val="false"/>
          <w:i w:val="false"/>
          <w:color w:val="ff0000"/>
          <w:sz w:val="28"/>
        </w:rPr>
        <w:t>№ 39/257-V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9"/>
        <w:gridCol w:w="526"/>
        <w:gridCol w:w="8113"/>
        <w:gridCol w:w="2307"/>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13 019 361</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945 225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265 125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265 125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219 371</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219 371</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428 169</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364 563</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18 136</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w:t>
            </w:r>
          </w:p>
        </w:tc>
      </w:tr>
      <w:tr>
        <w:trPr>
          <w:trHeight w:val="15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w:t>
            </w:r>
          </w:p>
        </w:tc>
      </w:tr>
      <w:tr>
        <w:trPr>
          <w:trHeight w:val="18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17 161</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12 038 839</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12 038 839</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12 038 839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9"/>
        <w:gridCol w:w="708"/>
        <w:gridCol w:w="747"/>
        <w:gridCol w:w="7182"/>
        <w:gridCol w:w="230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13 065 131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339 157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303 670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76 193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209 259</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200 793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 мәселелері бойынша құжаттаманы сараптау және бағалау, бюджеттік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31 667</w:t>
            </w:r>
          </w:p>
        </w:tc>
      </w:tr>
      <w:tr>
        <w:trPr>
          <w:trHeight w:val="12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8 438 728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731 127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731 127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731 127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5 587 264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5 579 042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5 551 886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2 120 337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214 323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132 161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1 906 014</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1 906 014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442 548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405 245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405 245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295 247</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37 303</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1 740 575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1 563 418</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1 563 418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1 500 621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82 847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69 946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404 040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213 197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112 965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112 965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100 232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100 232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91 984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84 984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65 148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47 782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30 012</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328 528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176 301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61 986</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36 723</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8 929</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8 929</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143 298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143 298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143 298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33 962</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22 424</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118 987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118 987</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118 987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104 143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164 881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107 164</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107 164</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47 397</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43 817</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1 013 875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1 013 875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1 013 875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1 006 533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55 233</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94 605</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45 725</w:t>
            </w:r>
          </w:p>
        </w:tc>
      </w:tr>
    </w:tbl>
    <w:bookmarkStart w:name="z10" w:id="2"/>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26/169-V шешіміне 2-қосымша</w:t>
      </w:r>
    </w:p>
    <w:bookmarkEnd w:id="2"/>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Қазығұрт аудандық мәслихатының 31.10.2014 </w:t>
      </w:r>
      <w:r>
        <w:rPr>
          <w:rFonts w:ascii="Times New Roman"/>
          <w:b w:val="false"/>
          <w:i w:val="false"/>
          <w:color w:val="ff0000"/>
          <w:sz w:val="28"/>
        </w:rPr>
        <w:t>№ 38/251-V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31"/>
        <w:gridCol w:w="629"/>
        <w:gridCol w:w="8123"/>
        <w:gridCol w:w="2144"/>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10 009 496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1 001 801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233 849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233 849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203 341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203 341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532 970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463 112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58 119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10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8 994 896</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8 994 896</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8 994 896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23"/>
        <w:gridCol w:w="701"/>
        <w:gridCol w:w="682"/>
        <w:gridCol w:w="7404"/>
        <w:gridCol w:w="216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10 009 506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325 906</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298 159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82 849</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68 678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14 171</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198 745</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198 745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26 047</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26 047</w:t>
            </w:r>
          </w:p>
        </w:tc>
      </w:tr>
      <w:tr>
        <w:trPr>
          <w:trHeight w:val="15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12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6 699 129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123 323</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3 840 545</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3 832 515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3 806 745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2 735 261</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207 654</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13 555</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39 834</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31 012</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122 823</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2 527 607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2 527 607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398 690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398 690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23 914</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301 532</w:t>
            </w:r>
          </w:p>
        </w:tc>
      </w:tr>
      <w:tr>
        <w:trPr>
          <w:trHeight w:val="12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31 889</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31 889</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28 147</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250 595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инфроқұрылымды дамытуға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186 675</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186 675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186 675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305 465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138 855</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64 436</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74 419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74 419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80 245</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80 245</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51 231</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32 036</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9 658</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8 066</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35 134</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28 104</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630 000</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86 185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76 185</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4 307</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19 351</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34 205</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21 573</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31 362</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31 362</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p>
        </w:tc>
      </w:tr>
      <w:tr>
        <w:trPr>
          <w:trHeight w:val="12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122 823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122 823</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122 823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143 754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8 788</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134 966</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107 164</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107 164</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15 802</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963 354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963 354</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963 354</w:t>
            </w:r>
          </w:p>
        </w:tc>
      </w:tr>
      <w:tr>
        <w:trPr>
          <w:trHeight w:val="12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963 354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3"/>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26/169-V шешіміне 3-қосымша</w:t>
      </w:r>
    </w:p>
    <w:bookmarkEnd w:id="3"/>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Қазығұрт аудандық мәслихатының 11.08.2014 </w:t>
      </w:r>
      <w:r>
        <w:rPr>
          <w:rFonts w:ascii="Times New Roman"/>
          <w:b w:val="false"/>
          <w:i w:val="false"/>
          <w:color w:val="ff0000"/>
          <w:sz w:val="28"/>
        </w:rPr>
        <w:t>№ 36/234-V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21"/>
        <w:gridCol w:w="658"/>
        <w:gridCol w:w="7963"/>
        <w:gridCol w:w="2020"/>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9 410 590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1 022 171</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235 469</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235 469</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208 827</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208 827</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543 702</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468 255</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62 768</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10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12 933</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12 933</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6 231</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8 374 388</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8 374 388</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8 374 388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768"/>
        <w:gridCol w:w="670"/>
        <w:gridCol w:w="7522"/>
        <w:gridCol w:w="198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9 410 601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315 477</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286 923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16 859</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70 096</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69 496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199 968</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199 968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15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6 484 918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123 323</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3 987 852</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8 592</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3 979 260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3 953 490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2 373 743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211 714</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39 914</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124 536</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2 162 029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2 162 029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486 298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423 502</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423 502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19 158</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17 414</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24 646</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322 640</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62 796</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62 796</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28 589</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514 903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39 903</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230 364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67 141</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75 239</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75 239</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58 252</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52 027</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10 334</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35 957</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28 846</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81 547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44 318</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37 229</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31 367</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31 367</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124 536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124 536</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124 536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146 317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137 288</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107 164</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107 164</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16 124</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963 354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963 354</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963 354</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963 354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8 932</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операциялар бойынша сальдо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4"/>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26/169-V шешіміне 4-қосымша</w:t>
      </w:r>
    </w:p>
    <w:bookmarkEnd w:id="4"/>
    <w:p>
      <w:pPr>
        <w:spacing w:after="0"/>
        <w:ind w:left="0"/>
        <w:jc w:val="left"/>
      </w:pPr>
      <w:r>
        <w:rPr>
          <w:rFonts w:ascii="Times New Roman"/>
          <w:b/>
          <w:i w:val="false"/>
          <w:color w:val="000000"/>
        </w:rPr>
        <w:t xml:space="preserve"> 2014 жылға арналған аудандық инвестициялық жобалар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31"/>
        <w:gridCol w:w="671"/>
        <w:gridCol w:w="711"/>
        <w:gridCol w:w="9439"/>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7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8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3" w:id="5"/>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26/169-V шешіміне 5-қосымша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25"/>
        <w:gridCol w:w="688"/>
        <w:gridCol w:w="688"/>
        <w:gridCol w:w="7484"/>
        <w:gridCol w:w="204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328 428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30 688</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30 688</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Шарапхана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16 655</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16 655</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16 655</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Алтынтөбе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Қарабау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Сабыр Рахимов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Қарақозы Абдалиев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19 214</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19 214</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19 214</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Қызылқия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Шарбұлақ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17 438</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Жаңабазар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19 569</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19 569</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19 569</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10 023</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10 023</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Тұрбат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8 579</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Қақпақ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15 473</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15 473</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15 473</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Жігерген ауыл округінің аппараты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12 744</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12 744</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12 744</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w:t>
            </w:r>
          </w:p>
        </w:tc>
      </w:tr>
    </w:tbl>
    <w:bookmarkStart w:name="z14" w:id="6"/>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26/169-V шешіміне 6-қосымша</w:t>
      </w:r>
    </w:p>
    <w:bookmarkEnd w:id="6"/>
    <w:p>
      <w:pPr>
        <w:spacing w:after="0"/>
        <w:ind w:left="0"/>
        <w:jc w:val="left"/>
      </w:pPr>
      <w:r>
        <w:rPr>
          <w:rFonts w:ascii="Times New Roman"/>
          <w:b/>
          <w:i w:val="false"/>
          <w:color w:val="000000"/>
        </w:rPr>
        <w:t xml:space="preserve"> 2014 жылға арналған аудандық бюджеттің атқару процесінде секвестрлеуге жатпайтын жергілікті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27"/>
        <w:gridCol w:w="650"/>
        <w:gridCol w:w="709"/>
        <w:gridCol w:w="95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