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f38" w14:textId="f05b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22 қарашадағы № 24/164-V шешімі. Оңтүстік Қазақстан облысының Әділет департаментімен 2013 жылғы 4 желтоқсанда № 2419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9 522 624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-8 533 702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9 531 383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24/164-V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10"/>
        <w:gridCol w:w="8336"/>
        <w:gridCol w:w="213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9 522 624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8 533 702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686"/>
        <w:gridCol w:w="744"/>
        <w:gridCol w:w="7464"/>
        <w:gridCol w:w="20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9 531 383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177 131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4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5 818 228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4 460 169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4 453 047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775 107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597 633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597 633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2 310 755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77 652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2 169 703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24/164-V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5"/>
        <w:gridCol w:w="688"/>
        <w:gridCol w:w="688"/>
        <w:gridCol w:w="7484"/>
        <w:gridCol w:w="20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