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e343a" w14:textId="c7e34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Қазығұрт ауданы әкімдігінің 2013 жылғы 10 қаңтардағы № 7 қаулысы. Оңтүстік Қазақстан облысының әділет департаментімен 2013 жылғы 4 ақпанда № 2218 болып тіркелді. Қолданылу мерзімінің аяқталуына байланысты күші жойылды - (Оңтүстік Қазақстан облысы Қазығұрт ауданы әкімі аппаратының 2014 жылғы 8 қаңтардағы № 10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Қазығұрт ауданы әкімі аппаратының 08.01.2014 № 10 хатымен).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 бабына</w:t>
      </w:r>
      <w:r>
        <w:rPr>
          <w:rFonts w:ascii="Times New Roman"/>
          <w:b w:val="false"/>
          <w:i w:val="false"/>
          <w:color w:val="000000"/>
          <w:sz w:val="28"/>
        </w:rPr>
        <w:t>, «Халықты жұмыспен қамту туралы» Қазақстан Республикасының 2001 жылғы 23 қаңтардағы Заңының 7 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Қазығұрт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2013 жылы қоғамдық жұмыстар жүргiзiлетiн ұйымдардың тiзбесi, қоғамдық жұмыстардың түрлерi, көлемi және оларды қаржыландырудың көздерi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бекiтiлсін.</w:t>
      </w:r>
      <w:r>
        <w:br/>
      </w:r>
      <w:r>
        <w:rPr>
          <w:rFonts w:ascii="Times New Roman"/>
          <w:b w:val="false"/>
          <w:i w:val="false"/>
          <w:color w:val="000000"/>
          <w:sz w:val="28"/>
        </w:rPr>
        <w:t>
</w:t>
      </w:r>
      <w:r>
        <w:rPr>
          <w:rFonts w:ascii="Times New Roman"/>
          <w:b w:val="false"/>
          <w:i w:val="false"/>
          <w:color w:val="000000"/>
          <w:sz w:val="28"/>
        </w:rPr>
        <w:t>
      2. Қоғамдық жұмысқа қатысатын азаматтардың еңбекақысы айына тиісті қаржы жылына арналған республикалық бюджет туралы заңда белгіленген жалақының ең төменгі мөлшері көлемінде бекітілсін.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С.А.Тұрсынқұловқа жүктелсін.</w:t>
      </w:r>
      <w:r>
        <w:br/>
      </w:r>
      <w:r>
        <w:rPr>
          <w:rFonts w:ascii="Times New Roman"/>
          <w:b w:val="false"/>
          <w:i w:val="false"/>
          <w:color w:val="000000"/>
          <w:sz w:val="28"/>
        </w:rPr>
        <w:t>
</w:t>
      </w:r>
      <w:r>
        <w:rPr>
          <w:rFonts w:ascii="Times New Roman"/>
          <w:b w:val="false"/>
          <w:i w:val="false"/>
          <w:color w:val="000000"/>
          <w:sz w:val="28"/>
        </w:rPr>
        <w:t>
      4.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Б.Д.Қыстауов</w:t>
      </w:r>
    </w:p>
    <w:bookmarkStart w:name="z6" w:id="1"/>
    <w:p>
      <w:pPr>
        <w:spacing w:after="0"/>
        <w:ind w:left="0"/>
        <w:jc w:val="both"/>
      </w:pPr>
      <w:r>
        <w:rPr>
          <w:rFonts w:ascii="Times New Roman"/>
          <w:b w:val="false"/>
          <w:i w:val="false"/>
          <w:color w:val="000000"/>
          <w:sz w:val="28"/>
        </w:rPr>
        <w:t>
Қазығұрт ауданы әкімдігінің</w:t>
      </w:r>
      <w:r>
        <w:br/>
      </w:r>
      <w:r>
        <w:rPr>
          <w:rFonts w:ascii="Times New Roman"/>
          <w:b w:val="false"/>
          <w:i w:val="false"/>
          <w:color w:val="000000"/>
          <w:sz w:val="28"/>
        </w:rPr>
        <w:t>
2013 жылғы 10 қаңтардағы</w:t>
      </w:r>
      <w:r>
        <w:br/>
      </w:r>
      <w:r>
        <w:rPr>
          <w:rFonts w:ascii="Times New Roman"/>
          <w:b w:val="false"/>
          <w:i w:val="false"/>
          <w:color w:val="000000"/>
          <w:sz w:val="28"/>
        </w:rPr>
        <w:t>
№ 7 қаулысымен бекітілген</w:t>
      </w:r>
    </w:p>
    <w:bookmarkEnd w:id="1"/>
    <w:p>
      <w:pPr>
        <w:spacing w:after="0"/>
        <w:ind w:left="0"/>
        <w:jc w:val="left"/>
      </w:pPr>
      <w:r>
        <w:rPr>
          <w:rFonts w:ascii="Times New Roman"/>
          <w:b/>
          <w:i w:val="false"/>
          <w:color w:val="000000"/>
        </w:rPr>
        <w:t xml:space="preserve"> 2013 жылы қоғамдық жұмыстар жүргiзiлетiн ұйымдардың тiзбесi, қоғамдық жұмыстардың түрлерi, көлемi және оларды қаржыландырудың көздерi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2913"/>
        <w:gridCol w:w="4203"/>
        <w:gridCol w:w="1355"/>
        <w:gridCol w:w="2027"/>
        <w:gridCol w:w="1438"/>
      </w:tblGrid>
      <w:tr>
        <w:trPr>
          <w:trHeight w:val="21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қ/с</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атауы</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түрлері</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саны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көлемі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көздерi</w:t>
            </w:r>
          </w:p>
        </w:tc>
      </w:tr>
      <w:tr>
        <w:trPr>
          <w:trHeight w:val="135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«Алтынтөбе ауылы округі әкімінің аппараты» мемлекеттік мекемесі, «Жаңабазар ауылы округі әкімінің аппараты» мемлекеттік мекемесі, «Жігірген ауылы округі әкімінің аппараты» мемлекеттік мекемесі, «Қақпақ ауылы округі әкімінің аппараты» мемлекеттік мекемесі, «Қызылқия ауылы округі әкімінің аппараты» мемлекеттік мекемесі, «Қазығұрт ауылы округі әкімінің аппараты» мемлекеттік мекемесі, «Қарақозы Әбдәлиев ауылдық округі әкімінің аппараты» мемлекеттік мекемесі, «Қарабау ауылы округі әкімінің аппараты» мемлекеттік мекемесі, «Сабыр Рақымов ауылдық округі әкімінің аппараты» мемлекеттік мекемесі, «Тұрбат ауылы округі әкімінің аппараты» мемлекеттік мекемесі, «Шарапхана ауылы округі әкімінің аппараты» мемлекеттік мекемесі, «Шарбұлақ ауылы округі әкімінің аппараты» мемлекеттік мекемесі, «Шанақ ауылы округі әкімінің аппараты» мемлекеттік мекемесі,</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тұрғындардың үйлерiн аралау, ауылдық округтердiң әлеуметтiк картасын құрастыруға қатысу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 үй</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 селолық тұтыну кооперативі, «Ынталы» селолық тұтыну кооперативі, «Қазығұрт» селолық тұтыну кооперативі, «Қызыл-Дихан» селолық тұтыну кооперативі, «Шарбұлақ» селолық тұтыну кооперативі, «Шанақ» селолық тұтыну кооперативі</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көмек көрсету аумақты абаттандыру және көгалдандыру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248000 шаршы метр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Қорғаныс министрлігінің «Оңтүстік Қазақстан облысы Қазығұрт ауданының қорғаныс iстерi жөнiндегi бөлiмi» республикалық мемлекеттiк мекемесі </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шақыруды ұйымдастыруға көмек көрсету (шақыру қағазын тарату)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 дана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Оңтүстік Қазақстан облысының Ішкі істер Департаменті» мемлекеттiк мекемесі</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жастардың арасында салауатты өмiр салтын насихаттау жұмысын ұйымдастыру, кәмелетке толмағандардың арасында құқық бұзушылықтың алдын алу («Сақшы» және «Тәртіп» пилоттық жобалары)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 іс-құжат</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жұмыспен қамту және әлеуметтiк бағдарламалар бөлiмi» мемлекеттiк мекемесі</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жалғызілікті зейнеткерлер мен мүгедектерге қызмет және күтiм көрсету, үй аралау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жалғызілікті қарттар, 82 мүгедек балалар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«Қазығұрт аудандық білім бөлімі» мемлекеттік мекемесі </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құжаттарды көбейту және жiберу, абаттандыру және көгалдандыру, қоғамдық жұмыстарға көмек көрсету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 іс-құжат 50000 шаршы метр</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дене шынықтыру және спорт бөлiмi» мемлекеттiк мекемесі</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жастардың арасында салауатты өмiр салтын насихаттау жұмысын ұйымдастыру, кәмелетке толмағандардың арасында құқық бұзушылықтың алдын алу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ауылдық округ аумағында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«Қазығұрт аудандық дене шынықтыру және спорт бөлімінің «Қазығұрт аудандық «Жас қанат» балалар мен жасөспірімдер спорт мектебі» коммуналдық мемлекеттік мекемесі </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мәдени-көпшiлiк шараларды, мерейтой, мейрамдарды өткiзуге көмек көрсету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ауылдық округ аумағында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 Салық комитетінің Оңтүстік Қазақстан облысы бойынша салық департаментінің Қазығұрт ауданы бойынша салық басқармасы» мемлекеттiк мекемесі</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көлiкке, мүлiкке салық төлеу жөнiндегi түбiртектердi, хабарламаларды жазу және жеткiзу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хабарлама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iшкi саясат бөлiмi» мемлекеттiк мекемесі</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пiкiр сұрастыру, республикалық, аймақтық қоғамдық компанияларға көмек көрсету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ауылдық округ аумағында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1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«Қазығұрт аудандық құрылыс, сәулет және қала құрылысы бөлiмi» мемлекеттiк мекемесі </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құжаттарды көбейту және жiберу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 іс-құжат</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73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жер қатынастары бөлімі» мемлекеттік мекемесі</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 мен тiзiмдерiн жасау, құжаттарды қалыптастыру, оларды тiгу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 іс-құжат</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73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«Қазығұрт аудандық тұрғын-үй коммуналдық шаруашылық жолаушылар көлiгi және автомобиль жолдары бөлiмi» мемлекеттiк мекемесі, </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 мен тiзiмдерiн жасау, құжаттарды қалыптастыру, оларды тiгу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 іс-құжат</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73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ауданының әкімдігі тұрғын үй-коммуналдық шаруашылық, жолаушылар көлігі және автомобиль жолдары бөлімінің «Қазығұрт коммуналдық шаруашылығы мемлекеттік көп салалы кәсіпорны» шаруашылық жүргізу құқығындағы мемлекеттік коммуналдық кәсіпорны</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мәдениет орталық паркiнiң аумағын жинау; абаттандыру және көгалдандыру, қоғамдық жұмыстарға көмек көрсету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шаршы метр 70000 шаршы метр</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шаруашылық жүргізу құқығындағы «Таза су» коммуналдық мемлекеттік кәсіпорны</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жүйелерінің ағымдағы және күрделi жөндеу жұмысына көмек көрсету, су төлемдерін жинауға көмектесу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метр 1500 үй</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«Қазығұрт аудандық мәдениет және тiлдердi дамыту бөлiмi» мемлекеттiк мекемесі </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іс-шараларды ұйымдастыруға көмектесу, аула клубтарының жұмыстарын жүргiзу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ауылдық округ аумағында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мәдениет сарайы» мемлекеттік коммуналдық қазыналық кәсіпорны</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мәдени-көпшiлiк шараларды, мерейтой, мейрамдарды өткiзуге көмек көрсету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ауылдық округ аумағында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99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орталықтандырылған кітапханалар жүйесі» мемлекеттік мекемесі</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кiтап қорын тексеруге көмек көрсету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 дана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82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Оңтүстік Қазақстан облысының Әділет департаменті Қазығұрт ауданының Әдiлет басқармасы» мемлекеттiк мекемесі</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кiтаптарын iшiнара жаңғырту, кiтаптарды тiгуге дайындау және жасақтау, үй аралау, сұраным бойынша iздеу салу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іс-құжат, 800 үй, 200 сұраным</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99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Жоғарғы Сотының (Қазақстан Республикасының Жоғарғы Сотының аппараты) жанындағы соттардың қызметін қамтамасыз ету Департаментінің Оңтүстік Қазақстан облыстық сотының кеңсесі» </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 қағаздарын жеткiзу, мұрағат құжаттарын өңдеу және мұрағатқа тапсыру iстерiн қалыптастыру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дана,</w:t>
            </w:r>
            <w:r>
              <w:br/>
            </w:r>
            <w:r>
              <w:rPr>
                <w:rFonts w:ascii="Times New Roman"/>
                <w:b w:val="false"/>
                <w:i w:val="false"/>
                <w:color w:val="000000"/>
                <w:sz w:val="20"/>
              </w:rPr>
              <w:t>
500 іс-құжат</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75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«Қазығұрт аудандық экономика және қаржы бөлімі» мемлекеттік мекемесі </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мұрағатқа тапсыру үшiн құжаттарды қайта қалыптастыру және мұрағат құжаттарын өңдеу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 іс-құжат,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75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«Қазығұрт ауданының мұрағаты» мемлекеттiк мекемесі </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құжаттарды көбейту және жiберу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іс-құжат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тынысы» газеті» жауапкершілігі шектеулі серіктестігі</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мұрағатқа тапсыру үшiн құжаттарды қайта қалыптастыру және мұрағат құжаттарын өңдеу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іс-құжат</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Агроөнеркәсіптік кешендегі мемлекеттік инспекция комитетінің Қазығұрт аудандық аумақтық инспекциясы» мемлекеттік мекемесі </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құжаттарды көбейту және жiберу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іс-құжат</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«Қазығұрт аудандық кәсіпкерлік және ауылшаруашылығы бөлімі» мемлекеттік мекемесі </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 мен тізімдерін жасау, құжаттарды қалыптастыру, оларды тігу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іс-құжат</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99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«Қазығұрт аудандық ветеринария бөлімі» мемлекеттік мекемесі </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құжаттарды көбейту және жiберу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дана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99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Әділет министрлігі Тіркеу қызметі және құқықтық көмек көрсету комитетінің Оңтүстік Қазақстан облысы бойынша «Жылжымайтын мүлік жөніндегі орталығы» республикалық мемлекеттік қазыналық кәсіпорнының Қазығұрт филиалы</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 мен тізімдерін жасау, құжаттарды қалыптастыру, оларды тігу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 іс-құжат</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ауыл шаруашылығы министрлігі Орман және аңшылық шаруашылығы комитетінің «Сайрам-Өгем мемлекеттік ұлттық табиғи паркі» мемлекеттік мекемесі Өгем филиалы</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 және көгалдандыру, қоғамдық жұмыстарға көмек көрсету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 шаршы метр</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мәслихат аппараты» мемлекеттік мекемесі</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құжаттарды көбейту және жiберу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іс-құжат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bl>
    <w:p>
      <w:pPr>
        <w:spacing w:after="0"/>
        <w:ind w:left="0"/>
        <w:jc w:val="both"/>
      </w:pPr>
      <w:r>
        <w:rPr>
          <w:rFonts w:ascii="Times New Roman"/>
          <w:b w:val="false"/>
          <w:i w:val="false"/>
          <w:color w:val="000000"/>
          <w:sz w:val="28"/>
        </w:rPr>
        <w:t xml:space="preserve">      Ескертпе: қоғамдық жұмыстардың нақты жағдайлары жұмыс берушімен және қоғамдық жұмысқа қатысатын азаматтың арасында жасалатын еңбек шартында көзделеді.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