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f5fd" w14:textId="2a3f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2012 жылғы 21 желтоқсандағы № 9/42
"2013-2015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2013 жылғы 24 желтоқсандағы № 20/103 шешімі. Оңтүстік Қазақстан облысының әділет департаментімен 2013 жылғы 25 желтоқсанда № 2453 болып тіркелді. Қолданылу мерзімінің аяқталуына байланысты күші жойылды - (Оңтүстік Қазақстан облысы Бәйдібек аудандық мәслихатының 2014 жылғы 20 қаңтардағы № 11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(Оңтүстік Қазақстан облысы Бәйдібек аудандық мәслихатының 20.01.2014 № 11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24 желтоқсан 2013 жылғы № 22/190-V Оңтүстік Қазақстан облыстық мәслихатының 2012 жылғы 7 желтоқсандағы № 9/71-V «2013-2015 жылдарға арналған облыстық бюджет туралы» шешіміне өзгерістер енгізу туралы» Нормативтік құқықтық актілерді мемлекеттік тіркеу тізілімінде № 2451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Бәйдібек аудандық мәслихатының 2012 жылғы 21 желтоқсандағы № 9/42 «2013-2015 жылдарға арналған аудан бюджеті туралы» (нормативтік құқықтық актілерді мемлекеттік тіркеу тізілімінде № 2181 нөмірімен тіркелген, 2013 жылғы 11 қаңтардағы «Алғабас»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Бәйдібек ауданының 2013-2015 жылдарға арналған бюджеті 1, 2 және 3 қосымшаларға сәйкес, оның ішінде 2013 жылға мынадай көлемде бекiтілсін: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- 5 906 340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- 366 964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-3 360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-5 530 016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-5 920 850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62 019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70 420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- 8 401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- 76 529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76 529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- 70 420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- 8 401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14 510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Бәйдібек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А.Құлымбет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Бәйдібек аудандық мәслихатының хатшысы:    С.Спабеков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"24"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20/103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"21"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9/42 шешіміне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30"/>
        <w:gridCol w:w="668"/>
        <w:gridCol w:w="8173"/>
        <w:gridCol w:w="192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5906340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366964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5530016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5530016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91"/>
        <w:gridCol w:w="670"/>
        <w:gridCol w:w="671"/>
        <w:gridCol w:w="7817"/>
        <w:gridCol w:w="1900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5920850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252939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152002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4432990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2855532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2780954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1205146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241920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33074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Денсаулык сактау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Денсаулык сактау саласындагы озге де кызметтер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81573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 коммуникациялық инфрақұрылымды жобалау, дамыту, жайластыру және (немесе) сатып алу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88925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21492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270886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60965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19863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70420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-76529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76529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